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8162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 xml:space="preserve">.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"Новотиндинская СОШ Цумадинского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УВП</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Али Мусаевич</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Гусаров Магомед Газиевич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2777021)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село Новотинди</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2023-2024год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816223" w:id="5"/>
    <w:p>
      <w:pPr>
        <w:sectPr>
          <w:pgSz w:w="11906" w:h="16383" w:orient="portrait"/>
        </w:sectPr>
      </w:pPr>
    </w:p>
    <w:bookmarkEnd w:id="5"/>
    <w:bookmarkEnd w:id="0"/>
    <w:bookmarkStart w:name="block-2081622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0816222" w:id="7"/>
    <w:p>
      <w:pPr>
        <w:sectPr>
          <w:pgSz w:w="11906" w:h="16383" w:orient="portrait"/>
        </w:sectPr>
      </w:pPr>
    </w:p>
    <w:bookmarkEnd w:id="7"/>
    <w:bookmarkEnd w:id="6"/>
    <w:bookmarkStart w:name="block-20816226"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0816226" w:id="9"/>
    <w:p>
      <w:pPr>
        <w:sectPr>
          <w:pgSz w:w="11906" w:h="16383" w:orient="portrait"/>
        </w:sectPr>
      </w:pPr>
    </w:p>
    <w:bookmarkEnd w:id="9"/>
    <w:bookmarkEnd w:id="8"/>
    <w:bookmarkStart w:name="block-20816227"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0816227" w:id="13"/>
    <w:p>
      <w:pPr>
        <w:sectPr>
          <w:pgSz w:w="11906" w:h="16383" w:orient="portrait"/>
        </w:sectPr>
      </w:pPr>
    </w:p>
    <w:bookmarkEnd w:id="13"/>
    <w:bookmarkEnd w:id="10"/>
    <w:bookmarkStart w:name="block-2081622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0816221" w:id="15"/>
    <w:p>
      <w:pPr>
        <w:sectPr>
          <w:pgSz w:w="16383" w:h="11906" w:orient="landscape"/>
        </w:sectPr>
      </w:pPr>
    </w:p>
    <w:bookmarkEnd w:id="15"/>
    <w:bookmarkEnd w:id="14"/>
    <w:bookmarkStart w:name="block-2081622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4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r>
    </w:tbl>
    <w:p>
      <w:pPr>
        <w:sectPr>
          <w:pgSz w:w="16383" w:h="11906" w:orient="landscape"/>
        </w:sectPr>
      </w:pPr>
    </w:p>
    <w:bookmarkStart w:name="block-20816224" w:id="17"/>
    <w:p>
      <w:pPr>
        <w:sectPr>
          <w:pgSz w:w="16383" w:h="11906" w:orient="landscape"/>
        </w:sectPr>
      </w:pPr>
    </w:p>
    <w:bookmarkEnd w:id="17"/>
    <w:bookmarkEnd w:id="16"/>
    <w:bookmarkStart w:name="block-2081622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81622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