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9782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"Новотиндинская СОШ Цумадинского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3700232)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978221" w:id="1"/>
    <w:p>
      <w:pPr>
        <w:sectPr>
          <w:pgSz w:w="11906" w:h="16383" w:orient="portrait"/>
        </w:sectPr>
      </w:pPr>
    </w:p>
    <w:bookmarkEnd w:id="1"/>
    <w:bookmarkEnd w:id="0"/>
    <w:bookmarkStart w:name="block-2797822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7978227" w:id="4"/>
    <w:p>
      <w:pPr>
        <w:sectPr>
          <w:pgSz w:w="11906" w:h="16383" w:orient="portrait"/>
        </w:sectPr>
      </w:pPr>
    </w:p>
    <w:bookmarkEnd w:id="4"/>
    <w:bookmarkEnd w:id="2"/>
    <w:bookmarkStart w:name="block-27978223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6"/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7978223" w:id="7"/>
    <w:p>
      <w:pPr>
        <w:sectPr>
          <w:pgSz w:w="11906" w:h="16383" w:orient="portrait"/>
        </w:sectPr>
      </w:pPr>
    </w:p>
    <w:bookmarkEnd w:id="7"/>
    <w:bookmarkEnd w:id="5"/>
    <w:bookmarkStart w:name="block-279782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7978226" w:id="9"/>
    <w:p>
      <w:pPr>
        <w:sectPr>
          <w:pgSz w:w="11906" w:h="16383" w:orient="portrait"/>
        </w:sectPr>
      </w:pPr>
    </w:p>
    <w:bookmarkEnd w:id="9"/>
    <w:bookmarkEnd w:id="8"/>
    <w:bookmarkStart w:name="block-27978224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978224" w:id="11"/>
    <w:p>
      <w:pPr>
        <w:sectPr>
          <w:pgSz w:w="16383" w:h="11906" w:orient="landscape"/>
        </w:sectPr>
      </w:pPr>
    </w:p>
    <w:bookmarkEnd w:id="11"/>
    <w:bookmarkEnd w:id="10"/>
    <w:bookmarkStart w:name="block-2797822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978222" w:id="13"/>
    <w:p>
      <w:pPr>
        <w:sectPr>
          <w:pgSz w:w="16383" w:h="11906" w:orient="landscape"/>
        </w:sectPr>
      </w:pPr>
    </w:p>
    <w:bookmarkEnd w:id="13"/>
    <w:bookmarkEnd w:id="12"/>
    <w:bookmarkStart w:name="block-2797822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978225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