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7491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"Новотиндинская СОШ Цумадинского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2510295)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749196" w:id="1"/>
    <w:p>
      <w:pPr>
        <w:sectPr>
          <w:pgSz w:w="11906" w:h="16383" w:orient="portrait"/>
        </w:sectPr>
      </w:pPr>
    </w:p>
    <w:bookmarkEnd w:id="1"/>
    <w:bookmarkEnd w:id="0"/>
    <w:bookmarkStart w:name="block-1874919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749197" w:id="4"/>
    <w:p>
      <w:pPr>
        <w:sectPr>
          <w:pgSz w:w="11906" w:h="16383" w:orient="portrait"/>
        </w:sectPr>
      </w:pPr>
    </w:p>
    <w:bookmarkEnd w:id="4"/>
    <w:bookmarkEnd w:id="2"/>
    <w:bookmarkStart w:name="block-187491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8749198" w:id="6"/>
    <w:p>
      <w:pPr>
        <w:sectPr>
          <w:pgSz w:w="11906" w:h="16383" w:orient="portrait"/>
        </w:sectPr>
      </w:pPr>
    </w:p>
    <w:bookmarkEnd w:id="6"/>
    <w:bookmarkEnd w:id="5"/>
    <w:bookmarkStart w:name="block-1874919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8749199" w:id="8"/>
    <w:p>
      <w:pPr>
        <w:sectPr>
          <w:pgSz w:w="11906" w:h="16383" w:orient="portrait"/>
        </w:sectPr>
      </w:pPr>
    </w:p>
    <w:bookmarkEnd w:id="8"/>
    <w:bookmarkEnd w:id="7"/>
    <w:bookmarkStart w:name="block-1874920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749201" w:id="10"/>
    <w:p>
      <w:pPr>
        <w:sectPr>
          <w:pgSz w:w="16383" w:h="11906" w:orient="landscape"/>
        </w:sectPr>
      </w:pPr>
    </w:p>
    <w:bookmarkEnd w:id="10"/>
    <w:bookmarkEnd w:id="9"/>
    <w:bookmarkStart w:name="block-1874920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749202" w:id="12"/>
    <w:p>
      <w:pPr>
        <w:sectPr>
          <w:pgSz w:w="16383" w:h="11906" w:orient="landscape"/>
        </w:sectPr>
      </w:pPr>
    </w:p>
    <w:bookmarkEnd w:id="12"/>
    <w:bookmarkEnd w:id="11"/>
    <w:bookmarkStart w:name="block-1874920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749200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