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1D9" w:rsidRDefault="00BE71D9" w:rsidP="00BE71D9">
      <w:pPr>
        <w:pStyle w:val="a8"/>
        <w:keepLines w:val="0"/>
        <w:shd w:val="clear" w:color="auto" w:fill="FFFFFF"/>
        <w:spacing w:before="0" w:after="150"/>
        <w:jc w:val="center"/>
        <w:rPr>
          <w:rFonts w:ascii="Times New Roman" w:eastAsia="Times New Roman" w:hAnsi="Times New Roman" w:cs="Times New Roman"/>
          <w:b w:val="0"/>
          <w:bCs w:val="0"/>
          <w:color w:val="auto"/>
          <w:sz w:val="24"/>
          <w:szCs w:val="24"/>
          <w:lang w:val="ru-RU" w:eastAsia="ru-RU"/>
        </w:rPr>
      </w:pPr>
    </w:p>
    <w:p w:rsidR="00BE71D9" w:rsidRDefault="00BE71D9" w:rsidP="00BE71D9">
      <w:pPr>
        <w:pStyle w:val="a8"/>
        <w:keepLines w:val="0"/>
        <w:shd w:val="clear" w:color="auto" w:fill="FFFFFF"/>
        <w:spacing w:before="0" w:after="150"/>
        <w:jc w:val="center"/>
        <w:rPr>
          <w:rFonts w:ascii="Times New Roman" w:eastAsia="Times New Roman" w:hAnsi="Times New Roman" w:cs="Times New Roman"/>
          <w:b w:val="0"/>
          <w:bCs w:val="0"/>
          <w:color w:val="auto"/>
          <w:sz w:val="24"/>
          <w:szCs w:val="24"/>
          <w:lang w:val="ru-RU" w:eastAsia="ru-RU"/>
        </w:rPr>
      </w:pPr>
      <w:r>
        <w:rPr>
          <w:rFonts w:ascii="Times New Roman" w:eastAsia="Times New Roman" w:hAnsi="Times New Roman" w:cs="Times New Roman"/>
          <w:bCs w:val="0"/>
          <w:color w:val="auto"/>
          <w:sz w:val="24"/>
          <w:szCs w:val="24"/>
          <w:lang w:val="ru-RU" w:eastAsia="ru-RU"/>
        </w:rPr>
        <w:t>Рабочая программа</w:t>
      </w:r>
    </w:p>
    <w:p w:rsidR="00BE71D9" w:rsidRDefault="00BE71D9" w:rsidP="00BE71D9">
      <w:pPr>
        <w:autoSpaceDE w:val="0"/>
        <w:autoSpaceDN w:val="0"/>
        <w:spacing w:after="0" w:line="240" w:lineRule="auto"/>
        <w:ind w:right="283"/>
        <w:jc w:val="center"/>
        <w:rPr>
          <w:lang w:val="ru-RU"/>
        </w:rPr>
      </w:pPr>
      <w:r>
        <w:rPr>
          <w:lang w:val="ru-RU"/>
        </w:rPr>
        <w:t>по учебному предмету</w:t>
      </w:r>
      <w:proofErr w:type="gramStart"/>
      <w:r>
        <w:rPr>
          <w:rFonts w:ascii="Times New Roman" w:eastAsia="Times New Roman" w:hAnsi="Times New Roman"/>
          <w:color w:val="000000"/>
          <w:sz w:val="24"/>
          <w:lang w:val="ru-RU"/>
        </w:rPr>
        <w:t>«О</w:t>
      </w:r>
      <w:proofErr w:type="gramEnd"/>
      <w:r>
        <w:rPr>
          <w:rFonts w:ascii="Times New Roman" w:eastAsia="Times New Roman" w:hAnsi="Times New Roman"/>
          <w:color w:val="000000"/>
          <w:sz w:val="24"/>
          <w:lang w:val="ru-RU"/>
        </w:rPr>
        <w:t>сновы духовно-нравственной культуры народов России»</w:t>
      </w:r>
    </w:p>
    <w:p w:rsidR="00BE71D9" w:rsidRDefault="00BE71D9" w:rsidP="00BE71D9">
      <w:pPr>
        <w:pStyle w:val="a8"/>
        <w:keepLines w:val="0"/>
        <w:shd w:val="clear" w:color="auto" w:fill="FFFFFF"/>
        <w:spacing w:before="0" w:after="150"/>
        <w:rPr>
          <w:rFonts w:ascii="Times New Roman" w:eastAsia="Times New Roman" w:hAnsi="Times New Roman" w:cs="Times New Roman"/>
          <w:b w:val="0"/>
          <w:bCs w:val="0"/>
          <w:color w:val="auto"/>
          <w:sz w:val="24"/>
          <w:szCs w:val="24"/>
          <w:lang w:val="ru-RU" w:eastAsia="ru-RU"/>
        </w:rPr>
      </w:pPr>
    </w:p>
    <w:p w:rsidR="00BE71D9" w:rsidRDefault="00BE71D9" w:rsidP="00BE71D9">
      <w:pPr>
        <w:autoSpaceDE w:val="0"/>
        <w:autoSpaceDN w:val="0"/>
        <w:spacing w:after="0" w:line="228" w:lineRule="auto"/>
        <w:rPr>
          <w:rFonts w:ascii="Times New Roman" w:eastAsia="Times New Roman" w:hAnsi="Times New Roman" w:cs="Times New Roman"/>
          <w:b/>
          <w:color w:val="000000"/>
          <w:sz w:val="24"/>
          <w:szCs w:val="24"/>
          <w:lang w:val="ru-RU"/>
        </w:rPr>
      </w:pPr>
    </w:p>
    <w:p w:rsidR="00BE71D9" w:rsidRDefault="00BE71D9" w:rsidP="00BE71D9">
      <w:pPr>
        <w:tabs>
          <w:tab w:val="left" w:pos="180"/>
        </w:tabs>
        <w:autoSpaceDE w:val="0"/>
        <w:autoSpaceDN w:val="0"/>
        <w:spacing w:after="0" w:line="240" w:lineRule="auto"/>
        <w:ind w:right="-48"/>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eastAsia="Times New Roman" w:hAnsi="Times New Roman" w:cs="Times New Roman"/>
          <w:color w:val="000000"/>
          <w:sz w:val="24"/>
          <w:szCs w:val="24"/>
          <w:lang w:val="ru-RU"/>
        </w:rPr>
        <w:t>Программа по предметной области «Основы духовно-нравственной культуры народов России</w:t>
      </w:r>
      <w:proofErr w:type="gramStart"/>
      <w:r>
        <w:rPr>
          <w:rFonts w:ascii="Times New Roman" w:eastAsia="Times New Roman" w:hAnsi="Times New Roman" w:cs="Times New Roman"/>
          <w:color w:val="000000"/>
          <w:sz w:val="24"/>
          <w:szCs w:val="24"/>
          <w:lang w:val="ru-RU"/>
        </w:rPr>
        <w:t>»(</w:t>
      </w:r>
      <w:proofErr w:type="gramEnd"/>
      <w:r>
        <w:rPr>
          <w:rFonts w:ascii="Times New Roman" w:eastAsia="Times New Roman" w:hAnsi="Times New Roman" w:cs="Times New Roman"/>
          <w:color w:val="000000"/>
          <w:sz w:val="24"/>
          <w:szCs w:val="24"/>
          <w:lang w:val="ru-RU"/>
        </w:rPr>
        <w:t xml:space="preserve">далее  — ОДНКНР) для 5-6 классов образовательных организаций составлена в соответствии с: </w:t>
      </w:r>
      <w:r>
        <w:rPr>
          <w:rFonts w:ascii="Times New Roman" w:hAnsi="Times New Roman" w:cs="Times New Roman"/>
          <w:sz w:val="24"/>
          <w:szCs w:val="24"/>
          <w:lang w:val="ru-RU"/>
        </w:rPr>
        <w:tab/>
      </w:r>
      <w:r>
        <w:rPr>
          <w:rFonts w:ascii="Times New Roman" w:eastAsia="Times New Roman" w:hAnsi="Times New Roman" w:cs="Times New Roman"/>
          <w:color w:val="000000"/>
          <w:sz w:val="24"/>
          <w:szCs w:val="24"/>
          <w:lang w:val="ru-RU"/>
        </w:rPr>
        <w:t xml:space="preserve">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 </w:t>
      </w:r>
      <w:r>
        <w:rPr>
          <w:rFonts w:ascii="Times New Roman" w:hAnsi="Times New Roman" w:cs="Times New Roman"/>
          <w:sz w:val="24"/>
          <w:szCs w:val="24"/>
          <w:lang w:val="ru-RU"/>
        </w:rPr>
        <w:br/>
      </w:r>
      <w:r>
        <w:rPr>
          <w:rFonts w:ascii="Times New Roman" w:hAnsi="Times New Roman" w:cs="Times New Roman"/>
          <w:sz w:val="24"/>
          <w:szCs w:val="24"/>
          <w:lang w:val="ru-RU"/>
        </w:rPr>
        <w:tab/>
      </w:r>
      <w:r>
        <w:rPr>
          <w:rFonts w:ascii="Times New Roman" w:eastAsia="Times New Roman" w:hAnsi="Times New Roman" w:cs="Times New Roman"/>
          <w:color w:val="000000"/>
          <w:sz w:val="24"/>
          <w:szCs w:val="24"/>
          <w:lang w:val="ru-RU"/>
        </w:rPr>
        <w:t xml:space="preserve">требованиями к результатам освоения программы основного общего образования (личностным, </w:t>
      </w:r>
      <w:proofErr w:type="spellStart"/>
      <w:r>
        <w:rPr>
          <w:rFonts w:ascii="Times New Roman" w:eastAsia="Times New Roman" w:hAnsi="Times New Roman" w:cs="Times New Roman"/>
          <w:color w:val="000000"/>
          <w:sz w:val="24"/>
          <w:szCs w:val="24"/>
          <w:lang w:val="ru-RU"/>
        </w:rPr>
        <w:t>метапредметным</w:t>
      </w:r>
      <w:proofErr w:type="spellEnd"/>
      <w:r>
        <w:rPr>
          <w:rFonts w:ascii="Times New Roman" w:eastAsia="Times New Roman" w:hAnsi="Times New Roman" w:cs="Times New Roman"/>
          <w:color w:val="000000"/>
          <w:sz w:val="24"/>
          <w:szCs w:val="24"/>
          <w:lang w:val="ru-RU"/>
        </w:rPr>
        <w:t xml:space="preserve">, предметным); </w:t>
      </w:r>
      <w:r>
        <w:rPr>
          <w:rFonts w:ascii="Times New Roman" w:hAnsi="Times New Roman" w:cs="Times New Roman"/>
          <w:sz w:val="24"/>
          <w:szCs w:val="24"/>
          <w:lang w:val="ru-RU"/>
        </w:rPr>
        <w:br/>
      </w:r>
      <w:r>
        <w:rPr>
          <w:rFonts w:ascii="Times New Roman" w:hAnsi="Times New Roman" w:cs="Times New Roman"/>
          <w:sz w:val="24"/>
          <w:szCs w:val="24"/>
          <w:lang w:val="ru-RU"/>
        </w:rPr>
        <w:tab/>
      </w:r>
      <w:r>
        <w:rPr>
          <w:rFonts w:ascii="Times New Roman" w:eastAsia="Times New Roman" w:hAnsi="Times New Roman" w:cs="Times New Roman"/>
          <w:color w:val="000000"/>
          <w:sz w:val="24"/>
          <w:szCs w:val="24"/>
          <w:lang w:val="ru-RU"/>
        </w:rPr>
        <w:t>основными подходами к развитию и формированию универсальных учебных действий (УУД) для основного общего образования.</w:t>
      </w:r>
    </w:p>
    <w:p w:rsidR="00BE71D9" w:rsidRDefault="00BE71D9" w:rsidP="00BE71D9">
      <w:pPr>
        <w:autoSpaceDE w:val="0"/>
        <w:autoSpaceDN w:val="0"/>
        <w:spacing w:after="0" w:line="240" w:lineRule="auto"/>
        <w:ind w:right="144" w:firstLine="180"/>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ступени основного общего образования, </w:t>
      </w:r>
      <w:r>
        <w:rPr>
          <w:rFonts w:ascii="Times New Roman" w:hAnsi="Times New Roman" w:cs="Times New Roman"/>
          <w:sz w:val="24"/>
          <w:szCs w:val="24"/>
          <w:lang w:val="ru-RU"/>
        </w:rPr>
        <w:br/>
      </w:r>
      <w:r>
        <w:rPr>
          <w:rFonts w:ascii="Times New Roman" w:eastAsia="Times New Roman" w:hAnsi="Times New Roman" w:cs="Times New Roman"/>
          <w:color w:val="000000"/>
          <w:sz w:val="24"/>
          <w:szCs w:val="24"/>
          <w:lang w:val="ru-RU"/>
        </w:rPr>
        <w:t xml:space="preserve">необходимость формирования </w:t>
      </w:r>
      <w:proofErr w:type="spellStart"/>
      <w:r>
        <w:rPr>
          <w:rFonts w:ascii="Times New Roman" w:eastAsia="Times New Roman" w:hAnsi="Times New Roman" w:cs="Times New Roman"/>
          <w:color w:val="000000"/>
          <w:sz w:val="24"/>
          <w:szCs w:val="24"/>
          <w:lang w:val="ru-RU"/>
        </w:rPr>
        <w:t>межпредметных</w:t>
      </w:r>
      <w:proofErr w:type="spellEnd"/>
      <w:r>
        <w:rPr>
          <w:rFonts w:ascii="Times New Roman" w:eastAsia="Times New Roman" w:hAnsi="Times New Roman" w:cs="Times New Roman"/>
          <w:color w:val="000000"/>
          <w:sz w:val="24"/>
          <w:szCs w:val="24"/>
          <w:lang w:val="ru-RU"/>
        </w:rPr>
        <w:t xml:space="preserve">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rsidR="00BE71D9" w:rsidRDefault="00BE71D9" w:rsidP="00BE71D9">
      <w:pPr>
        <w:autoSpaceDE w:val="0"/>
        <w:autoSpaceDN w:val="0"/>
        <w:spacing w:after="0" w:line="240" w:lineRule="auto"/>
        <w:ind w:right="-35" w:firstLine="180"/>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w:t>
      </w:r>
      <w:proofErr w:type="spellStart"/>
      <w:r>
        <w:rPr>
          <w:rFonts w:ascii="Times New Roman" w:eastAsia="Times New Roman" w:hAnsi="Times New Roman" w:cs="Times New Roman"/>
          <w:color w:val="000000"/>
          <w:sz w:val="24"/>
          <w:szCs w:val="24"/>
          <w:lang w:val="ru-RU"/>
        </w:rPr>
        <w:t>гуманизации</w:t>
      </w:r>
      <w:proofErr w:type="spellEnd"/>
      <w:r>
        <w:rPr>
          <w:rFonts w:ascii="Times New Roman" w:eastAsia="Times New Roman" w:hAnsi="Times New Roman" w:cs="Times New Roman"/>
          <w:color w:val="000000"/>
          <w:sz w:val="24"/>
          <w:szCs w:val="24"/>
          <w:lang w:val="ru-RU"/>
        </w:rPr>
        <w:t xml:space="preserve"> и развитию российского общества, формированию гражданской идентичности у подрастающих поколений.</w:t>
      </w:r>
    </w:p>
    <w:p w:rsidR="00BE71D9" w:rsidRDefault="00BE71D9" w:rsidP="00BE71D9">
      <w:pPr>
        <w:autoSpaceDE w:val="0"/>
        <w:autoSpaceDN w:val="0"/>
        <w:spacing w:after="0" w:line="240" w:lineRule="auto"/>
        <w:ind w:firstLine="180"/>
        <w:jc w:val="both"/>
        <w:rPr>
          <w:rFonts w:ascii="Times New Roman" w:hAnsi="Times New Roman" w:cs="Times New Roman"/>
          <w:sz w:val="24"/>
          <w:szCs w:val="24"/>
          <w:lang w:val="ru-RU"/>
        </w:rPr>
      </w:pPr>
      <w:proofErr w:type="gramStart"/>
      <w:r>
        <w:rPr>
          <w:rFonts w:ascii="Times New Roman" w:eastAsia="Times New Roman" w:hAnsi="Times New Roman" w:cs="Times New Roman"/>
          <w:color w:val="000000"/>
          <w:sz w:val="24"/>
          <w:szCs w:val="24"/>
          <w:lang w:val="ru-RU"/>
        </w:rPr>
        <w:t xml:space="preserve">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r>
        <w:rPr>
          <w:rFonts w:ascii="Times New Roman" w:hAnsi="Times New Roman" w:cs="Times New Roman"/>
          <w:sz w:val="24"/>
          <w:szCs w:val="24"/>
          <w:lang w:val="ru-RU"/>
        </w:rPr>
        <w:br/>
      </w:r>
      <w:r>
        <w:rPr>
          <w:rFonts w:ascii="Times New Roman" w:eastAsia="Times New Roman" w:hAnsi="Times New Roman" w:cs="Times New Roman"/>
          <w:color w:val="000000"/>
          <w:sz w:val="24"/>
          <w:szCs w:val="24"/>
          <w:lang w:val="ru-RU"/>
        </w:rPr>
        <w:t>историческая память</w:t>
      </w:r>
      <w:proofErr w:type="gramEnd"/>
      <w:r>
        <w:rPr>
          <w:rFonts w:ascii="Times New Roman" w:eastAsia="Times New Roman" w:hAnsi="Times New Roman" w:cs="Times New Roman"/>
          <w:color w:val="000000"/>
          <w:sz w:val="24"/>
          <w:szCs w:val="24"/>
          <w:lang w:val="ru-RU"/>
        </w:rPr>
        <w:t xml:space="preserve">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w:t>
      </w:r>
      <w:r>
        <w:rPr>
          <w:rFonts w:ascii="Times New Roman" w:hAnsi="Times New Roman" w:cs="Times New Roman"/>
          <w:sz w:val="24"/>
          <w:szCs w:val="24"/>
          <w:lang w:val="ru-RU"/>
        </w:rPr>
        <w:br/>
      </w:r>
      <w:proofErr w:type="spellStart"/>
      <w:r>
        <w:rPr>
          <w:rFonts w:ascii="Times New Roman" w:eastAsia="Times New Roman" w:hAnsi="Times New Roman" w:cs="Times New Roman"/>
          <w:color w:val="000000"/>
          <w:sz w:val="24"/>
          <w:szCs w:val="24"/>
          <w:lang w:val="ru-RU"/>
        </w:rPr>
        <w:t>многоконфессиональное</w:t>
      </w:r>
      <w:proofErr w:type="spellEnd"/>
      <w:r>
        <w:rPr>
          <w:rFonts w:ascii="Times New Roman" w:eastAsia="Times New Roman" w:hAnsi="Times New Roman" w:cs="Times New Roman"/>
          <w:color w:val="000000"/>
          <w:sz w:val="24"/>
          <w:szCs w:val="24"/>
          <w:lang w:val="ru-RU"/>
        </w:rPr>
        <w:t xml:space="preserve"> государство, лежат в основе представлений о гражданской идентичности как ключевом ориентире духовно-нравственного развития обучающихся.</w:t>
      </w:r>
    </w:p>
    <w:p w:rsidR="00BE71D9" w:rsidRDefault="00BE71D9" w:rsidP="00BE71D9">
      <w:pPr>
        <w:autoSpaceDE w:val="0"/>
        <w:autoSpaceDN w:val="0"/>
        <w:spacing w:after="0" w:line="240" w:lineRule="auto"/>
        <w:ind w:firstLine="180"/>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Центральная идея гражданской идентичности — образ будущего нашей страны, который </w:t>
      </w:r>
      <w:r>
        <w:rPr>
          <w:rFonts w:ascii="Times New Roman" w:hAnsi="Times New Roman" w:cs="Times New Roman"/>
          <w:sz w:val="24"/>
          <w:szCs w:val="24"/>
          <w:lang w:val="ru-RU"/>
        </w:rPr>
        <w:br/>
      </w:r>
      <w:r>
        <w:rPr>
          <w:rFonts w:ascii="Times New Roman" w:eastAsia="Times New Roman" w:hAnsi="Times New Roman" w:cs="Times New Roman"/>
          <w:color w:val="000000"/>
          <w:sz w:val="24"/>
          <w:szCs w:val="24"/>
          <w:lang w:val="ru-RU"/>
        </w:rPr>
        <w:t xml:space="preserve">формируется с учётом национальных и стратегических приоритетов российского общества, </w:t>
      </w:r>
      <w:r>
        <w:rPr>
          <w:rFonts w:ascii="Times New Roman" w:hAnsi="Times New Roman" w:cs="Times New Roman"/>
          <w:sz w:val="24"/>
          <w:szCs w:val="24"/>
          <w:lang w:val="ru-RU"/>
        </w:rPr>
        <w:br/>
      </w:r>
      <w:r>
        <w:rPr>
          <w:rFonts w:ascii="Times New Roman" w:eastAsia="Times New Roman" w:hAnsi="Times New Roman" w:cs="Times New Roman"/>
          <w:color w:val="000000"/>
          <w:sz w:val="24"/>
          <w:szCs w:val="24"/>
          <w:lang w:val="ru-RU"/>
        </w:rPr>
        <w:t>культурно-исторических традиций всех народов России, духовно-нравственных ценностей, присущих ей на протяжении всей её истории.</w:t>
      </w:r>
    </w:p>
    <w:p w:rsidR="00BE71D9" w:rsidRDefault="00BE71D9" w:rsidP="00BE71D9">
      <w:pPr>
        <w:autoSpaceDE w:val="0"/>
        <w:autoSpaceDN w:val="0"/>
        <w:spacing w:after="0" w:line="240" w:lineRule="auto"/>
        <w:ind w:right="432" w:firstLine="180"/>
        <w:jc w:val="both"/>
        <w:rPr>
          <w:rFonts w:ascii="Times New Roman" w:hAnsi="Times New Roman" w:cs="Times New Roman"/>
          <w:sz w:val="24"/>
          <w:szCs w:val="24"/>
          <w:lang w:val="ru-RU"/>
        </w:rPr>
      </w:pPr>
      <w:proofErr w:type="gramStart"/>
      <w:r>
        <w:rPr>
          <w:rFonts w:ascii="Times New Roman" w:eastAsia="Times New Roman" w:hAnsi="Times New Roman" w:cs="Times New Roman"/>
          <w:color w:val="000000"/>
          <w:sz w:val="24"/>
          <w:szCs w:val="24"/>
          <w:lang w:val="ru-RU"/>
        </w:rPr>
        <w:t>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w:t>
      </w:r>
      <w:proofErr w:type="gramEnd"/>
      <w:r>
        <w:rPr>
          <w:rFonts w:ascii="Times New Roman" w:eastAsia="Times New Roman" w:hAnsi="Times New Roman" w:cs="Times New Roman"/>
          <w:color w:val="000000"/>
          <w:sz w:val="24"/>
          <w:szCs w:val="24"/>
          <w:lang w:val="ru-RU"/>
        </w:rPr>
        <w:t xml:space="preserve"> духовно-нравственные ценности.</w:t>
      </w:r>
    </w:p>
    <w:p w:rsidR="00BE71D9" w:rsidRDefault="00BE71D9" w:rsidP="00BE71D9">
      <w:pPr>
        <w:autoSpaceDE w:val="0"/>
        <w:autoSpaceDN w:val="0"/>
        <w:spacing w:after="0" w:line="240" w:lineRule="auto"/>
        <w:ind w:firstLine="180"/>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Не менее важно отметить, что данный курс формируется и преподаётся в соответствии с </w:t>
      </w:r>
      <w:r>
        <w:rPr>
          <w:rFonts w:ascii="Times New Roman" w:hAnsi="Times New Roman" w:cs="Times New Roman"/>
          <w:sz w:val="24"/>
          <w:szCs w:val="24"/>
          <w:lang w:val="ru-RU"/>
        </w:rPr>
        <w:br/>
      </w:r>
      <w:r>
        <w:rPr>
          <w:rFonts w:ascii="Times New Roman" w:eastAsia="Times New Roman" w:hAnsi="Times New Roman" w:cs="Times New Roman"/>
          <w:color w:val="000000"/>
          <w:sz w:val="24"/>
          <w:szCs w:val="24"/>
          <w:lang w:val="ru-RU"/>
        </w:rPr>
        <w:t xml:space="preserve">принципами </w:t>
      </w:r>
      <w:proofErr w:type="spellStart"/>
      <w:r>
        <w:rPr>
          <w:rFonts w:ascii="Times New Roman" w:eastAsia="Times New Roman" w:hAnsi="Times New Roman" w:cs="Times New Roman"/>
          <w:color w:val="000000"/>
          <w:sz w:val="24"/>
          <w:szCs w:val="24"/>
          <w:lang w:val="ru-RU"/>
        </w:rPr>
        <w:t>культурологичности</w:t>
      </w:r>
      <w:proofErr w:type="spellEnd"/>
      <w:r>
        <w:rPr>
          <w:rFonts w:ascii="Times New Roman" w:eastAsia="Times New Roman" w:hAnsi="Times New Roman" w:cs="Times New Roman"/>
          <w:color w:val="000000"/>
          <w:sz w:val="24"/>
          <w:szCs w:val="24"/>
          <w:lang w:val="ru-RU"/>
        </w:rPr>
        <w:t xml:space="preserve"> и </w:t>
      </w:r>
      <w:proofErr w:type="spellStart"/>
      <w:r>
        <w:rPr>
          <w:rFonts w:ascii="Times New Roman" w:eastAsia="Times New Roman" w:hAnsi="Times New Roman" w:cs="Times New Roman"/>
          <w:color w:val="000000"/>
          <w:sz w:val="24"/>
          <w:szCs w:val="24"/>
          <w:lang w:val="ru-RU"/>
        </w:rPr>
        <w:t>культуросообразности</w:t>
      </w:r>
      <w:proofErr w:type="spellEnd"/>
      <w:r>
        <w:rPr>
          <w:rFonts w:ascii="Times New Roman" w:eastAsia="Times New Roman" w:hAnsi="Times New Roman" w:cs="Times New Roman"/>
          <w:color w:val="000000"/>
          <w:sz w:val="24"/>
          <w:szCs w:val="24"/>
          <w:lang w:val="ru-RU"/>
        </w:rPr>
        <w:t>, научности содержания и подхода к отбору информации, соответствия требованиям возрастной педагогики и психологии.</w:t>
      </w:r>
    </w:p>
    <w:p w:rsidR="00BE71D9" w:rsidRDefault="00BE71D9" w:rsidP="00BE71D9">
      <w:pPr>
        <w:autoSpaceDE w:val="0"/>
        <w:autoSpaceDN w:val="0"/>
        <w:spacing w:after="0" w:line="240" w:lineRule="auto"/>
        <w:ind w:right="288" w:firstLine="180"/>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культуры, её специфические инструменты </w:t>
      </w:r>
      <w:proofErr w:type="spellStart"/>
      <w:r>
        <w:rPr>
          <w:rFonts w:ascii="Times New Roman" w:eastAsia="Times New Roman" w:hAnsi="Times New Roman" w:cs="Times New Roman"/>
          <w:color w:val="000000"/>
          <w:sz w:val="24"/>
          <w:szCs w:val="24"/>
          <w:lang w:val="ru-RU"/>
        </w:rPr>
        <w:t>самопрезентации</w:t>
      </w:r>
      <w:proofErr w:type="spellEnd"/>
      <w:r>
        <w:rPr>
          <w:rFonts w:ascii="Times New Roman" w:eastAsia="Times New Roman" w:hAnsi="Times New Roman" w:cs="Times New Roman"/>
          <w:color w:val="000000"/>
          <w:sz w:val="24"/>
          <w:szCs w:val="24"/>
          <w:lang w:val="ru-RU"/>
        </w:rPr>
        <w:t>, исторические и современные особенности духовно-нравственного развития народов России.</w:t>
      </w:r>
    </w:p>
    <w:p w:rsidR="00BE71D9" w:rsidRDefault="00BE71D9" w:rsidP="00BE71D9">
      <w:pPr>
        <w:autoSpaceDE w:val="0"/>
        <w:autoSpaceDN w:val="0"/>
        <w:spacing w:after="0" w:line="240" w:lineRule="auto"/>
        <w:ind w:right="144" w:firstLine="180"/>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Содержание курса направлено на формирование нравственного идеала, гражданской идентичности личности обучающегося и воспитание патриотических чу</w:t>
      </w:r>
      <w:proofErr w:type="gramStart"/>
      <w:r>
        <w:rPr>
          <w:rFonts w:ascii="Times New Roman" w:eastAsia="Times New Roman" w:hAnsi="Times New Roman" w:cs="Times New Roman"/>
          <w:color w:val="000000"/>
          <w:sz w:val="24"/>
          <w:szCs w:val="24"/>
          <w:lang w:val="ru-RU"/>
        </w:rPr>
        <w:t>вств к Р</w:t>
      </w:r>
      <w:proofErr w:type="gramEnd"/>
      <w:r>
        <w:rPr>
          <w:rFonts w:ascii="Times New Roman" w:eastAsia="Times New Roman" w:hAnsi="Times New Roman" w:cs="Times New Roman"/>
          <w:color w:val="000000"/>
          <w:sz w:val="24"/>
          <w:szCs w:val="24"/>
          <w:lang w:val="ru-RU"/>
        </w:rPr>
        <w:t>одине (осознание себя как гражданина своего Отечества), формирование исторической памяти.</w:t>
      </w:r>
    </w:p>
    <w:p w:rsidR="00BE71D9" w:rsidRDefault="00BE71D9" w:rsidP="00BE71D9">
      <w:pPr>
        <w:autoSpaceDE w:val="0"/>
        <w:autoSpaceDN w:val="0"/>
        <w:spacing w:after="0" w:line="240" w:lineRule="auto"/>
        <w:ind w:firstLine="180"/>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Материал курса представлен через актуализацию </w:t>
      </w:r>
      <w:proofErr w:type="spellStart"/>
      <w:r>
        <w:rPr>
          <w:rFonts w:ascii="Times New Roman" w:eastAsia="Times New Roman" w:hAnsi="Times New Roman" w:cs="Times New Roman"/>
          <w:color w:val="000000"/>
          <w:sz w:val="24"/>
          <w:szCs w:val="24"/>
          <w:lang w:val="ru-RU"/>
        </w:rPr>
        <w:t>макроуровня</w:t>
      </w:r>
      <w:proofErr w:type="spellEnd"/>
      <w:r>
        <w:rPr>
          <w:rFonts w:ascii="Times New Roman" w:eastAsia="Times New Roman" w:hAnsi="Times New Roman" w:cs="Times New Roman"/>
          <w:color w:val="000000"/>
          <w:sz w:val="24"/>
          <w:szCs w:val="24"/>
          <w:lang w:val="ru-RU"/>
        </w:rPr>
        <w:t xml:space="preserve"> (Россия в целом как </w:t>
      </w:r>
      <w:r>
        <w:rPr>
          <w:rFonts w:ascii="Times New Roman" w:hAnsi="Times New Roman" w:cs="Times New Roman"/>
          <w:sz w:val="24"/>
          <w:szCs w:val="24"/>
          <w:lang w:val="ru-RU"/>
        </w:rPr>
        <w:br/>
      </w:r>
      <w:r>
        <w:rPr>
          <w:rFonts w:ascii="Times New Roman" w:eastAsia="Times New Roman" w:hAnsi="Times New Roman" w:cs="Times New Roman"/>
          <w:color w:val="000000"/>
          <w:sz w:val="24"/>
          <w:szCs w:val="24"/>
          <w:lang w:val="ru-RU"/>
        </w:rPr>
        <w:t xml:space="preserve">многонациональное, </w:t>
      </w:r>
      <w:proofErr w:type="spellStart"/>
      <w:r>
        <w:rPr>
          <w:rFonts w:ascii="Times New Roman" w:eastAsia="Times New Roman" w:hAnsi="Times New Roman" w:cs="Times New Roman"/>
          <w:color w:val="000000"/>
          <w:sz w:val="24"/>
          <w:szCs w:val="24"/>
          <w:lang w:val="ru-RU"/>
        </w:rPr>
        <w:t>поликонфессиональное</w:t>
      </w:r>
      <w:proofErr w:type="spellEnd"/>
      <w:r>
        <w:rPr>
          <w:rFonts w:ascii="Times New Roman" w:eastAsia="Times New Roman" w:hAnsi="Times New Roman" w:cs="Times New Roman"/>
          <w:color w:val="000000"/>
          <w:sz w:val="24"/>
          <w:szCs w:val="24"/>
          <w:lang w:val="ru-RU"/>
        </w:rPr>
        <w:t xml:space="preserve"> государство, с едиными для всех законами, </w:t>
      </w:r>
      <w:r>
        <w:rPr>
          <w:rFonts w:ascii="Times New Roman" w:hAnsi="Times New Roman" w:cs="Times New Roman"/>
          <w:sz w:val="24"/>
          <w:szCs w:val="24"/>
          <w:lang w:val="ru-RU"/>
        </w:rPr>
        <w:br/>
      </w:r>
      <w:r>
        <w:rPr>
          <w:rFonts w:ascii="Times New Roman" w:eastAsia="Times New Roman" w:hAnsi="Times New Roman" w:cs="Times New Roman"/>
          <w:color w:val="000000"/>
          <w:sz w:val="24"/>
          <w:szCs w:val="24"/>
          <w:lang w:val="ru-RU"/>
        </w:rPr>
        <w:t xml:space="preserve">общероссийскими духовно-нравственными и культурными ценностями) на </w:t>
      </w:r>
      <w:proofErr w:type="spellStart"/>
      <w:r>
        <w:rPr>
          <w:rFonts w:ascii="Times New Roman" w:eastAsia="Times New Roman" w:hAnsi="Times New Roman" w:cs="Times New Roman"/>
          <w:color w:val="000000"/>
          <w:sz w:val="24"/>
          <w:szCs w:val="24"/>
          <w:lang w:val="ru-RU"/>
        </w:rPr>
        <w:t>микроуровне</w:t>
      </w:r>
      <w:proofErr w:type="spellEnd"/>
      <w:r>
        <w:rPr>
          <w:rFonts w:ascii="Times New Roman" w:eastAsia="Times New Roman" w:hAnsi="Times New Roman" w:cs="Times New Roman"/>
          <w:color w:val="000000"/>
          <w:sz w:val="24"/>
          <w:szCs w:val="24"/>
          <w:lang w:val="ru-RU"/>
        </w:rPr>
        <w:t xml:space="preserve">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BE71D9" w:rsidRDefault="00BE71D9" w:rsidP="00BE71D9">
      <w:pPr>
        <w:autoSpaceDE w:val="0"/>
        <w:autoSpaceDN w:val="0"/>
        <w:spacing w:after="0" w:line="240" w:lineRule="auto"/>
        <w:ind w:right="288" w:firstLine="180"/>
        <w:jc w:val="both"/>
        <w:rPr>
          <w:rFonts w:ascii="Times New Roman" w:hAnsi="Times New Roman" w:cs="Times New Roman"/>
          <w:sz w:val="24"/>
          <w:szCs w:val="24"/>
          <w:lang w:val="ru-RU"/>
        </w:rPr>
      </w:pPr>
      <w:r>
        <w:rPr>
          <w:rFonts w:ascii="Times New Roman" w:eastAsia="Times New Roman" w:hAnsi="Times New Roman" w:cs="Times New Roman"/>
          <w:i/>
          <w:color w:val="000000"/>
          <w:sz w:val="24"/>
          <w:szCs w:val="24"/>
          <w:lang w:val="ru-RU"/>
        </w:rPr>
        <w:t xml:space="preserve">Принцип </w:t>
      </w:r>
      <w:proofErr w:type="spellStart"/>
      <w:r>
        <w:rPr>
          <w:rFonts w:ascii="Times New Roman" w:eastAsia="Times New Roman" w:hAnsi="Times New Roman" w:cs="Times New Roman"/>
          <w:i/>
          <w:color w:val="000000"/>
          <w:sz w:val="24"/>
          <w:szCs w:val="24"/>
          <w:lang w:val="ru-RU"/>
        </w:rPr>
        <w:t>культурологичности</w:t>
      </w:r>
      <w:proofErr w:type="spellEnd"/>
      <w:r>
        <w:rPr>
          <w:rFonts w:ascii="Times New Roman" w:eastAsia="Times New Roman" w:hAnsi="Times New Roman" w:cs="Times New Roman"/>
          <w:color w:val="000000"/>
          <w:sz w:val="24"/>
          <w:szCs w:val="24"/>
          <w:lang w:val="ru-RU"/>
        </w:rPr>
        <w:t xml:space="preserve">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BE71D9" w:rsidRDefault="00BE71D9" w:rsidP="00BE71D9">
      <w:pPr>
        <w:autoSpaceDE w:val="0"/>
        <w:autoSpaceDN w:val="0"/>
        <w:spacing w:after="0" w:line="240" w:lineRule="auto"/>
        <w:ind w:firstLine="180"/>
        <w:jc w:val="both"/>
        <w:rPr>
          <w:rFonts w:ascii="Times New Roman" w:hAnsi="Times New Roman" w:cs="Times New Roman"/>
          <w:sz w:val="24"/>
          <w:szCs w:val="24"/>
          <w:lang w:val="ru-RU"/>
        </w:rPr>
      </w:pPr>
      <w:r>
        <w:rPr>
          <w:rFonts w:ascii="Times New Roman" w:eastAsia="Times New Roman" w:hAnsi="Times New Roman" w:cs="Times New Roman"/>
          <w:i/>
          <w:color w:val="000000"/>
          <w:sz w:val="24"/>
          <w:szCs w:val="24"/>
          <w:lang w:val="ru-RU"/>
        </w:rPr>
        <w:t>Принцип научности подходов и содержания</w:t>
      </w:r>
      <w:r>
        <w:rPr>
          <w:rFonts w:ascii="Times New Roman" w:eastAsia="Times New Roman" w:hAnsi="Times New Roman" w:cs="Times New Roman"/>
          <w:color w:val="000000"/>
          <w:sz w:val="24"/>
          <w:szCs w:val="24"/>
          <w:lang w:val="ru-RU"/>
        </w:rPr>
        <w:t xml:space="preserve">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Pr>
          <w:rFonts w:ascii="Times New Roman" w:eastAsia="Times New Roman" w:hAnsi="Times New Roman" w:cs="Times New Roman"/>
          <w:color w:val="000000"/>
          <w:sz w:val="24"/>
          <w:szCs w:val="24"/>
          <w:lang w:val="ru-RU"/>
        </w:rPr>
        <w:t>культурообразующих</w:t>
      </w:r>
      <w:proofErr w:type="spellEnd"/>
      <w:r>
        <w:rPr>
          <w:rFonts w:ascii="Times New Roman" w:eastAsia="Times New Roman" w:hAnsi="Times New Roman" w:cs="Times New Roman"/>
          <w:color w:val="000000"/>
          <w:sz w:val="24"/>
          <w:szCs w:val="24"/>
          <w:lang w:val="ru-RU"/>
        </w:rPr>
        <w:t xml:space="preserve"> элементов и формирования познавательного интереса к этнокультурным и религиозным феноменам.</w:t>
      </w:r>
    </w:p>
    <w:p w:rsidR="00BE71D9" w:rsidRDefault="00BE71D9" w:rsidP="00BE71D9">
      <w:pPr>
        <w:autoSpaceDE w:val="0"/>
        <w:autoSpaceDN w:val="0"/>
        <w:spacing w:after="0" w:line="240" w:lineRule="auto"/>
        <w:ind w:firstLine="180"/>
        <w:jc w:val="both"/>
        <w:rPr>
          <w:rFonts w:ascii="Times New Roman" w:hAnsi="Times New Roman" w:cs="Times New Roman"/>
          <w:sz w:val="24"/>
          <w:szCs w:val="24"/>
          <w:lang w:val="ru-RU"/>
        </w:rPr>
      </w:pPr>
      <w:r>
        <w:rPr>
          <w:rFonts w:ascii="Times New Roman" w:eastAsia="Times New Roman" w:hAnsi="Times New Roman" w:cs="Times New Roman"/>
          <w:i/>
          <w:color w:val="000000"/>
          <w:sz w:val="24"/>
          <w:szCs w:val="24"/>
          <w:lang w:val="ru-RU"/>
        </w:rPr>
        <w:t>Принцип соответствия требованиям</w:t>
      </w:r>
      <w:r>
        <w:rPr>
          <w:rFonts w:ascii="Times New Roman" w:eastAsia="Times New Roman" w:hAnsi="Times New Roman" w:cs="Times New Roman"/>
          <w:color w:val="000000"/>
          <w:sz w:val="24"/>
          <w:szCs w:val="24"/>
          <w:lang w:val="ru-RU"/>
        </w:rPr>
        <w:t xml:space="preserve"> возрастной педагогики и психологии включает отбор тем и содержания курса согласно приоритетным зонам ближайшего развития, когнитивным способностям и социальным потребностям обучающихся, содержанию гуманитарных и общественно-научных учебных предметов.</w:t>
      </w:r>
    </w:p>
    <w:p w:rsidR="00BE71D9" w:rsidRDefault="00BE71D9" w:rsidP="00BE71D9">
      <w:pPr>
        <w:autoSpaceDE w:val="0"/>
        <w:autoSpaceDN w:val="0"/>
        <w:spacing w:after="0" w:line="240" w:lineRule="auto"/>
        <w:ind w:firstLine="180"/>
        <w:jc w:val="both"/>
        <w:rPr>
          <w:rFonts w:ascii="Times New Roman" w:hAnsi="Times New Roman" w:cs="Times New Roman"/>
          <w:sz w:val="24"/>
          <w:szCs w:val="24"/>
          <w:lang w:val="ru-RU"/>
        </w:rPr>
      </w:pPr>
      <w:r>
        <w:rPr>
          <w:rFonts w:ascii="Times New Roman" w:eastAsia="Times New Roman" w:hAnsi="Times New Roman" w:cs="Times New Roman"/>
          <w:i/>
          <w:color w:val="000000"/>
          <w:sz w:val="24"/>
          <w:szCs w:val="24"/>
          <w:lang w:val="ru-RU"/>
        </w:rPr>
        <w:t xml:space="preserve">Принцип формирования гражданского самосознания и общероссийской гражданской </w:t>
      </w:r>
      <w:proofErr w:type="gramStart"/>
      <w:r>
        <w:rPr>
          <w:rFonts w:ascii="Times New Roman" w:eastAsia="Times New Roman" w:hAnsi="Times New Roman" w:cs="Times New Roman"/>
          <w:i/>
          <w:color w:val="000000"/>
          <w:sz w:val="24"/>
          <w:szCs w:val="24"/>
          <w:lang w:val="ru-RU"/>
        </w:rPr>
        <w:t>идентичности</w:t>
      </w:r>
      <w:proofErr w:type="gramEnd"/>
      <w:r>
        <w:rPr>
          <w:rFonts w:ascii="Times New Roman" w:eastAsia="Times New Roman" w:hAnsi="Times New Roman" w:cs="Times New Roman"/>
          <w:i/>
          <w:color w:val="000000"/>
          <w:sz w:val="24"/>
          <w:szCs w:val="24"/>
          <w:lang w:val="ru-RU"/>
        </w:rPr>
        <w:t xml:space="preserve"> </w:t>
      </w:r>
      <w:r>
        <w:rPr>
          <w:rFonts w:ascii="Times New Roman" w:eastAsia="Times New Roman" w:hAnsi="Times New Roman" w:cs="Times New Roman"/>
          <w:color w:val="000000"/>
          <w:sz w:val="24"/>
          <w:szCs w:val="24"/>
          <w:lang w:val="ru-RU"/>
        </w:rPr>
        <w:t xml:space="preserve">обучающихся в процессе изучения курса предметной области ОДНКНР включает осознание важности наднационального и </w:t>
      </w:r>
      <w:proofErr w:type="spellStart"/>
      <w:r>
        <w:rPr>
          <w:rFonts w:ascii="Times New Roman" w:eastAsia="Times New Roman" w:hAnsi="Times New Roman" w:cs="Times New Roman"/>
          <w:color w:val="000000"/>
          <w:sz w:val="24"/>
          <w:szCs w:val="24"/>
          <w:lang w:val="ru-RU"/>
        </w:rPr>
        <w:t>надконфессионального</w:t>
      </w:r>
      <w:proofErr w:type="spellEnd"/>
      <w:r>
        <w:rPr>
          <w:rFonts w:ascii="Times New Roman" w:eastAsia="Times New Roman" w:hAnsi="Times New Roman" w:cs="Times New Roman"/>
          <w:color w:val="000000"/>
          <w:sz w:val="24"/>
          <w:szCs w:val="24"/>
          <w:lang w:val="ru-RU"/>
        </w:rPr>
        <w:t xml:space="preserve"> гражданского единства народов России как </w:t>
      </w:r>
      <w:r>
        <w:rPr>
          <w:rFonts w:ascii="Times New Roman" w:hAnsi="Times New Roman" w:cs="Times New Roman"/>
          <w:sz w:val="24"/>
          <w:szCs w:val="24"/>
          <w:lang w:val="ru-RU"/>
        </w:rPr>
        <w:br/>
      </w:r>
      <w:r>
        <w:rPr>
          <w:rFonts w:ascii="Times New Roman" w:eastAsia="Times New Roman" w:hAnsi="Times New Roman" w:cs="Times New Roman"/>
          <w:color w:val="000000"/>
          <w:sz w:val="24"/>
          <w:szCs w:val="24"/>
          <w:lang w:val="ru-RU"/>
        </w:rPr>
        <w:t>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w:t>
      </w:r>
    </w:p>
    <w:p w:rsidR="00BE71D9" w:rsidRDefault="00BE71D9" w:rsidP="00BE71D9">
      <w:pPr>
        <w:autoSpaceDE w:val="0"/>
        <w:autoSpaceDN w:val="0"/>
        <w:spacing w:before="264" w:after="0" w:line="261" w:lineRule="auto"/>
        <w:jc w:val="both"/>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ЦЕЛИ И ЗАДАЧИ ИЗУЧЕНИЯ УЧЕБНОГО КУРСА «ОСНОВЫ ДУХОВНО-НРАВСТВЕННОЙ КУЛЬТУРЫ НАРОДОВ РОССИИ»</w:t>
      </w:r>
    </w:p>
    <w:p w:rsidR="00BE71D9" w:rsidRDefault="00BE71D9" w:rsidP="00BE71D9">
      <w:pPr>
        <w:autoSpaceDE w:val="0"/>
        <w:autoSpaceDN w:val="0"/>
        <w:spacing w:after="0" w:line="240" w:lineRule="auto"/>
        <w:ind w:left="180"/>
        <w:jc w:val="both"/>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 xml:space="preserve">Целями </w:t>
      </w:r>
      <w:r>
        <w:rPr>
          <w:rFonts w:ascii="Times New Roman" w:eastAsia="Times New Roman" w:hAnsi="Times New Roman" w:cs="Times New Roman"/>
          <w:color w:val="000000"/>
          <w:sz w:val="24"/>
          <w:szCs w:val="24"/>
          <w:lang w:val="ru-RU"/>
        </w:rPr>
        <w:t>изучения учебного курса являются:</w:t>
      </w:r>
    </w:p>
    <w:p w:rsidR="00BE71D9" w:rsidRDefault="00BE71D9" w:rsidP="00BE71D9">
      <w:pPr>
        <w:autoSpaceDE w:val="0"/>
        <w:autoSpaceDN w:val="0"/>
        <w:spacing w:after="0" w:line="240" w:lineRule="auto"/>
        <w:ind w:left="420" w:right="576"/>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r>
        <w:rPr>
          <w:rFonts w:ascii="Times New Roman" w:hAnsi="Times New Roman" w:cs="Times New Roman"/>
          <w:sz w:val="24"/>
          <w:szCs w:val="24"/>
          <w:lang w:val="ru-RU"/>
        </w:rPr>
        <w:br/>
      </w:r>
      <w:proofErr w:type="spellStart"/>
      <w:r>
        <w:rPr>
          <w:rFonts w:ascii="Times New Roman" w:eastAsia="Times New Roman" w:hAnsi="Times New Roman" w:cs="Times New Roman"/>
          <w:color w:val="000000"/>
          <w:sz w:val="24"/>
          <w:szCs w:val="24"/>
          <w:lang w:val="ru-RU"/>
        </w:rPr>
        <w:t>этноконфессионального</w:t>
      </w:r>
      <w:proofErr w:type="spellEnd"/>
      <w:r>
        <w:rPr>
          <w:rFonts w:ascii="Times New Roman" w:eastAsia="Times New Roman" w:hAnsi="Times New Roman" w:cs="Times New Roman"/>
          <w:color w:val="000000"/>
          <w:sz w:val="24"/>
          <w:szCs w:val="24"/>
          <w:lang w:val="ru-RU"/>
        </w:rPr>
        <w:t xml:space="preserve"> согласия и взаимодействия, взаимопроникновения и мирного сосуществования народов, религий, национальных культур;</w:t>
      </w:r>
    </w:p>
    <w:p w:rsidR="00BE71D9" w:rsidRDefault="00BE71D9" w:rsidP="00BE71D9">
      <w:pPr>
        <w:autoSpaceDE w:val="0"/>
        <w:autoSpaceDN w:val="0"/>
        <w:spacing w:after="0" w:line="240" w:lineRule="auto"/>
        <w:ind w:left="420" w:right="288"/>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BE71D9" w:rsidRDefault="00BE71D9" w:rsidP="00BE71D9">
      <w:pPr>
        <w:autoSpaceDE w:val="0"/>
        <w:autoSpaceDN w:val="0"/>
        <w:spacing w:after="0" w:line="240" w:lineRule="auto"/>
        <w:ind w:left="420"/>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формирование и сохранение уважения к ценностям и убеждениям представителей разных</w:t>
      </w:r>
    </w:p>
    <w:p w:rsidR="00BE71D9" w:rsidRDefault="00BE71D9" w:rsidP="00BE71D9">
      <w:pPr>
        <w:autoSpaceDE w:val="0"/>
        <w:autoSpaceDN w:val="0"/>
        <w:spacing w:after="0" w:line="240" w:lineRule="auto"/>
        <w:ind w:left="420" w:right="144"/>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национальностей и вероисповеданий, а также способности к диалогу с представителями других культур и мировоззрений;</w:t>
      </w:r>
    </w:p>
    <w:p w:rsidR="00BE71D9" w:rsidRDefault="00BE71D9" w:rsidP="00BE71D9">
      <w:pPr>
        <w:autoSpaceDE w:val="0"/>
        <w:autoSpaceDN w:val="0"/>
        <w:spacing w:after="0" w:line="240" w:lineRule="auto"/>
        <w:ind w:left="420" w:right="1296"/>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идентификация собственной личности как полноправного субъекта культурного, исторического и </w:t>
      </w:r>
      <w:proofErr w:type="spellStart"/>
      <w:r>
        <w:rPr>
          <w:rFonts w:ascii="Times New Roman" w:eastAsia="Times New Roman" w:hAnsi="Times New Roman" w:cs="Times New Roman"/>
          <w:color w:val="000000"/>
          <w:sz w:val="24"/>
          <w:szCs w:val="24"/>
          <w:lang w:val="ru-RU"/>
        </w:rPr>
        <w:t>цивилизационного</w:t>
      </w:r>
      <w:proofErr w:type="spellEnd"/>
      <w:r>
        <w:rPr>
          <w:rFonts w:ascii="Times New Roman" w:eastAsia="Times New Roman" w:hAnsi="Times New Roman" w:cs="Times New Roman"/>
          <w:color w:val="000000"/>
          <w:sz w:val="24"/>
          <w:szCs w:val="24"/>
          <w:lang w:val="ru-RU"/>
        </w:rPr>
        <w:t xml:space="preserve"> развития страны.</w:t>
      </w:r>
    </w:p>
    <w:p w:rsidR="00BE71D9" w:rsidRDefault="00BE71D9" w:rsidP="00BE71D9">
      <w:pPr>
        <w:autoSpaceDE w:val="0"/>
        <w:autoSpaceDN w:val="0"/>
        <w:spacing w:after="0" w:line="240" w:lineRule="auto"/>
        <w:ind w:left="180"/>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Цели курса определяют следующие </w:t>
      </w:r>
      <w:r>
        <w:rPr>
          <w:rFonts w:ascii="Times New Roman" w:eastAsia="Times New Roman" w:hAnsi="Times New Roman" w:cs="Times New Roman"/>
          <w:b/>
          <w:color w:val="000000"/>
          <w:sz w:val="24"/>
          <w:szCs w:val="24"/>
          <w:lang w:val="ru-RU"/>
        </w:rPr>
        <w:t>задачи</w:t>
      </w:r>
      <w:r>
        <w:rPr>
          <w:rFonts w:ascii="Times New Roman" w:eastAsia="Times New Roman" w:hAnsi="Times New Roman" w:cs="Times New Roman"/>
          <w:color w:val="000000"/>
          <w:sz w:val="24"/>
          <w:szCs w:val="24"/>
          <w:lang w:val="ru-RU"/>
        </w:rPr>
        <w:t>:</w:t>
      </w:r>
    </w:p>
    <w:p w:rsidR="00BE71D9" w:rsidRDefault="00BE71D9" w:rsidP="00BE71D9">
      <w:pPr>
        <w:autoSpaceDE w:val="0"/>
        <w:autoSpaceDN w:val="0"/>
        <w:spacing w:after="0" w:line="240" w:lineRule="auto"/>
        <w:ind w:left="420" w:right="720"/>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овладение предметными компетенциями, имеющими преимущественное значение для формирования гражданской идентичности обучающегося;</w:t>
      </w:r>
    </w:p>
    <w:p w:rsidR="00BE71D9" w:rsidRDefault="00BE71D9" w:rsidP="00BE71D9">
      <w:pPr>
        <w:autoSpaceDE w:val="0"/>
        <w:autoSpaceDN w:val="0"/>
        <w:spacing w:after="0" w:line="240" w:lineRule="auto"/>
        <w:ind w:left="420" w:right="720"/>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BE71D9" w:rsidRDefault="00BE71D9" w:rsidP="00BE71D9">
      <w:pPr>
        <w:autoSpaceDE w:val="0"/>
        <w:autoSpaceDN w:val="0"/>
        <w:spacing w:after="0" w:line="240" w:lineRule="auto"/>
        <w:ind w:left="420" w:right="144"/>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BE71D9" w:rsidRDefault="00BE71D9" w:rsidP="00BE71D9">
      <w:pPr>
        <w:autoSpaceDE w:val="0"/>
        <w:autoSpaceDN w:val="0"/>
        <w:spacing w:after="0" w:line="240" w:lineRule="auto"/>
        <w:ind w:left="420" w:right="288"/>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BE71D9" w:rsidRDefault="00BE71D9" w:rsidP="00BE71D9">
      <w:pPr>
        <w:autoSpaceDE w:val="0"/>
        <w:autoSpaceDN w:val="0"/>
        <w:spacing w:after="0" w:line="240" w:lineRule="auto"/>
        <w:ind w:left="420" w:right="576"/>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BE71D9" w:rsidRDefault="00BE71D9" w:rsidP="00BE71D9">
      <w:pPr>
        <w:autoSpaceDE w:val="0"/>
        <w:autoSpaceDN w:val="0"/>
        <w:spacing w:after="0" w:line="240" w:lineRule="auto"/>
        <w:ind w:left="420" w:right="864"/>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BE71D9" w:rsidRDefault="00BE71D9" w:rsidP="00BE71D9">
      <w:pPr>
        <w:autoSpaceDE w:val="0"/>
        <w:autoSpaceDN w:val="0"/>
        <w:spacing w:after="0" w:line="240" w:lineRule="auto"/>
        <w:ind w:left="420" w:right="720"/>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воспитание уважительного и бережного отношения к историческому, религиозному и культурному наследию народов России;</w:t>
      </w:r>
    </w:p>
    <w:p w:rsidR="00BE71D9" w:rsidRDefault="00BE71D9" w:rsidP="00BE71D9">
      <w:pPr>
        <w:autoSpaceDE w:val="0"/>
        <w:autoSpaceDN w:val="0"/>
        <w:spacing w:after="0" w:line="240" w:lineRule="auto"/>
        <w:ind w:left="420" w:right="576"/>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BE71D9" w:rsidRDefault="00BE71D9" w:rsidP="00BE71D9">
      <w:pPr>
        <w:autoSpaceDE w:val="0"/>
        <w:autoSpaceDN w:val="0"/>
        <w:spacing w:after="0" w:line="240" w:lineRule="auto"/>
        <w:ind w:left="420" w:right="144"/>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rsidR="00BE71D9" w:rsidRDefault="00BE71D9" w:rsidP="00BE71D9">
      <w:pPr>
        <w:tabs>
          <w:tab w:val="left" w:pos="180"/>
        </w:tabs>
        <w:autoSpaceDE w:val="0"/>
        <w:autoSpaceDN w:val="0"/>
        <w:spacing w:after="0" w:line="240" w:lineRule="auto"/>
        <w:ind w:right="144"/>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eastAsia="Times New Roman" w:hAnsi="Times New Roman" w:cs="Times New Roman"/>
          <w:color w:val="000000"/>
          <w:sz w:val="24"/>
          <w:szCs w:val="24"/>
          <w:lang w:val="ru-RU"/>
        </w:rPr>
        <w:t>Изучение курса «Основы духовно-нравственной культуры народов России» вносит значительный вклад в достижение главных целей основного общего образования, способствуя:</w:t>
      </w:r>
    </w:p>
    <w:p w:rsidR="00BE71D9" w:rsidRDefault="00BE71D9" w:rsidP="00BE71D9">
      <w:pPr>
        <w:autoSpaceDE w:val="0"/>
        <w:autoSpaceDN w:val="0"/>
        <w:spacing w:after="0" w:line="240" w:lineRule="auto"/>
        <w:ind w:left="420" w:right="144"/>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расширению и систематизации знаний и представлений школьников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w:t>
      </w:r>
    </w:p>
    <w:p w:rsidR="00BE71D9" w:rsidRDefault="00BE71D9" w:rsidP="00BE71D9">
      <w:pPr>
        <w:autoSpaceDE w:val="0"/>
        <w:autoSpaceDN w:val="0"/>
        <w:spacing w:after="0" w:line="240" w:lineRule="auto"/>
        <w:ind w:left="420"/>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углублению представлений о светской этике, религиозной культуре народов России, их роли в развитии современного общества;</w:t>
      </w:r>
    </w:p>
    <w:p w:rsidR="00BE71D9" w:rsidRDefault="00BE71D9" w:rsidP="00BE71D9">
      <w:pPr>
        <w:autoSpaceDE w:val="0"/>
        <w:autoSpaceDN w:val="0"/>
        <w:spacing w:after="0" w:line="240" w:lineRule="auto"/>
        <w:ind w:left="420"/>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BE71D9" w:rsidRDefault="00BE71D9" w:rsidP="00BE71D9">
      <w:pPr>
        <w:autoSpaceDE w:val="0"/>
        <w:autoSpaceDN w:val="0"/>
        <w:spacing w:after="0" w:line="240" w:lineRule="auto"/>
        <w:ind w:left="420"/>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воспитанию патриотизма; уважения к истории, языку, культурным и религиозным </w:t>
      </w:r>
      <w:proofErr w:type="spellStart"/>
      <w:r>
        <w:rPr>
          <w:rFonts w:ascii="Times New Roman" w:eastAsia="Times New Roman" w:hAnsi="Times New Roman" w:cs="Times New Roman"/>
          <w:color w:val="000000"/>
          <w:sz w:val="24"/>
          <w:szCs w:val="24"/>
          <w:lang w:val="ru-RU"/>
        </w:rPr>
        <w:t>традициямсвоего</w:t>
      </w:r>
      <w:proofErr w:type="spellEnd"/>
      <w:r>
        <w:rPr>
          <w:rFonts w:ascii="Times New Roman" w:eastAsia="Times New Roman" w:hAnsi="Times New Roman" w:cs="Times New Roman"/>
          <w:color w:val="000000"/>
          <w:sz w:val="24"/>
          <w:szCs w:val="24"/>
          <w:lang w:val="ru-RU"/>
        </w:rPr>
        <w:t xml:space="preserve">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BE71D9" w:rsidRDefault="00BE71D9" w:rsidP="00BE71D9">
      <w:pPr>
        <w:autoSpaceDE w:val="0"/>
        <w:autoSpaceDN w:val="0"/>
        <w:spacing w:after="0" w:line="240" w:lineRule="auto"/>
        <w:ind w:left="420" w:right="432"/>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BE71D9" w:rsidRDefault="00BE71D9" w:rsidP="00BE71D9">
      <w:pPr>
        <w:autoSpaceDE w:val="0"/>
        <w:autoSpaceDN w:val="0"/>
        <w:spacing w:after="0" w:line="240" w:lineRule="auto"/>
        <w:ind w:left="420"/>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w:t>
      </w:r>
      <w:proofErr w:type="gramStart"/>
      <w:r>
        <w:rPr>
          <w:rFonts w:ascii="Times New Roman" w:eastAsia="Times New Roman" w:hAnsi="Times New Roman" w:cs="Times New Roman"/>
          <w:color w:val="000000"/>
          <w:sz w:val="24"/>
          <w:szCs w:val="24"/>
          <w:lang w:val="ru-RU"/>
        </w:rPr>
        <w:t>потребительскими</w:t>
      </w:r>
      <w:proofErr w:type="gramEnd"/>
      <w:r>
        <w:rPr>
          <w:rFonts w:ascii="Times New Roman" w:eastAsia="Times New Roman" w:hAnsi="Times New Roman" w:cs="Times New Roman"/>
          <w:color w:val="000000"/>
          <w:sz w:val="24"/>
          <w:szCs w:val="24"/>
          <w:lang w:val="ru-RU"/>
        </w:rPr>
        <w:t xml:space="preserve"> и эгоистическими;</w:t>
      </w:r>
    </w:p>
    <w:p w:rsidR="00BE71D9" w:rsidRDefault="00BE71D9" w:rsidP="00BE71D9">
      <w:pPr>
        <w:autoSpaceDE w:val="0"/>
        <w:autoSpaceDN w:val="0"/>
        <w:spacing w:after="0" w:line="240" w:lineRule="auto"/>
        <w:ind w:left="420"/>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раскрытию природы духовно-нравственных ценностей российского общества, объединяющих светскость и духовность;</w:t>
      </w:r>
    </w:p>
    <w:p w:rsidR="00BE71D9" w:rsidRDefault="00BE71D9" w:rsidP="00BE71D9">
      <w:pPr>
        <w:autoSpaceDE w:val="0"/>
        <w:autoSpaceDN w:val="0"/>
        <w:spacing w:after="0" w:line="240" w:lineRule="auto"/>
        <w:ind w:left="420"/>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формирование ответственного отношения к учению и труду, готовности и </w:t>
      </w:r>
      <w:proofErr w:type="gramStart"/>
      <w:r>
        <w:rPr>
          <w:rFonts w:ascii="Times New Roman" w:eastAsia="Times New Roman" w:hAnsi="Times New Roman" w:cs="Times New Roman"/>
          <w:color w:val="000000"/>
          <w:sz w:val="24"/>
          <w:szCs w:val="24"/>
          <w:lang w:val="ru-RU"/>
        </w:rPr>
        <w:t>способности</w:t>
      </w:r>
      <w:proofErr w:type="gramEnd"/>
      <w:r>
        <w:rPr>
          <w:rFonts w:ascii="Times New Roman" w:eastAsia="Times New Roman" w:hAnsi="Times New Roman" w:cs="Times New Roman"/>
          <w:color w:val="000000"/>
          <w:sz w:val="24"/>
          <w:szCs w:val="24"/>
          <w:lang w:val="ru-RU"/>
        </w:rPr>
        <w:t xml:space="preserve">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BE71D9" w:rsidRDefault="00BE71D9" w:rsidP="00BE71D9">
      <w:pPr>
        <w:autoSpaceDE w:val="0"/>
        <w:autoSpaceDN w:val="0"/>
        <w:spacing w:after="0" w:line="240" w:lineRule="auto"/>
        <w:ind w:left="420" w:right="144"/>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получению научных представлений о культуре и её функциях, особенностях взаимодействия с социальными институтами, а, следовательно, способности их применять в анализе и изучении социально-культурных явлений в истории 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BE71D9" w:rsidRDefault="00BE71D9" w:rsidP="00BE71D9">
      <w:pPr>
        <w:autoSpaceDE w:val="0"/>
        <w:autoSpaceDN w:val="0"/>
        <w:spacing w:after="0" w:line="240" w:lineRule="auto"/>
        <w:ind w:left="420" w:right="288"/>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развитию информационной культуры школьников,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BE71D9" w:rsidRDefault="00BE71D9" w:rsidP="00BE71D9">
      <w:pPr>
        <w:autoSpaceDE w:val="0"/>
        <w:autoSpaceDN w:val="0"/>
        <w:spacing w:after="0" w:line="240" w:lineRule="auto"/>
        <w:ind w:left="420" w:right="288"/>
        <w:jc w:val="both"/>
        <w:rPr>
          <w:rFonts w:ascii="Times New Roman" w:eastAsia="Times New Roman" w:hAnsi="Times New Roman" w:cs="Times New Roman"/>
          <w:color w:val="000000"/>
          <w:sz w:val="24"/>
          <w:szCs w:val="24"/>
          <w:lang w:val="ru-RU"/>
        </w:rPr>
      </w:pPr>
    </w:p>
    <w:p w:rsidR="00BE71D9" w:rsidRDefault="00BE71D9" w:rsidP="00BE71D9">
      <w:pPr>
        <w:autoSpaceDE w:val="0"/>
        <w:autoSpaceDN w:val="0"/>
        <w:spacing w:after="0" w:line="240" w:lineRule="auto"/>
        <w:ind w:left="420" w:right="288"/>
        <w:jc w:val="both"/>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МЕСТО УЧЕБНОГО КУРСА «ОСНОВЫ ДУХОВНО-НРАВСТВЕННОЙ КУЛЬТУРЫ НАРОДОВ РОССИИ» В УЧЕБНОМ ПЛАНЕ</w:t>
      </w:r>
    </w:p>
    <w:p w:rsidR="00BE71D9" w:rsidRDefault="00BE71D9" w:rsidP="00BE71D9">
      <w:pPr>
        <w:tabs>
          <w:tab w:val="left" w:pos="180"/>
        </w:tabs>
        <w:autoSpaceDE w:val="0"/>
        <w:autoSpaceDN w:val="0"/>
        <w:spacing w:before="166" w:after="0" w:line="261" w:lineRule="auto"/>
        <w:ind w:right="144"/>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eastAsia="Times New Roman" w:hAnsi="Times New Roman" w:cs="Times New Roman"/>
          <w:color w:val="000000"/>
          <w:sz w:val="24"/>
          <w:szCs w:val="24"/>
          <w:lang w:val="ru-RU"/>
        </w:rPr>
        <w:t>Учебный курс "Основы духовно-нравственной культуры народов России" изучается в 5-6 классе. Всего часов по учебному плану: 34. Общая недельная нагрузка обучения составляет 1час в неделю: 34 часа в 5 классе, 34 часа в 6 классе</w:t>
      </w:r>
    </w:p>
    <w:p w:rsidR="00BE71D9" w:rsidRDefault="00BE71D9" w:rsidP="00BE71D9">
      <w:pPr>
        <w:spacing w:after="0"/>
        <w:rPr>
          <w:rFonts w:ascii="Times New Roman" w:hAnsi="Times New Roman" w:cs="Times New Roman"/>
          <w:sz w:val="24"/>
          <w:szCs w:val="24"/>
          <w:lang w:val="ru-RU"/>
        </w:rPr>
        <w:sectPr w:rsidR="00BE71D9">
          <w:pgSz w:w="11900" w:h="16840"/>
          <w:pgMar w:top="286" w:right="736" w:bottom="1440" w:left="993" w:header="720" w:footer="720" w:gutter="0"/>
          <w:cols w:space="720"/>
        </w:sectPr>
      </w:pPr>
    </w:p>
    <w:p w:rsidR="00BE71D9" w:rsidRDefault="00BE71D9" w:rsidP="00BE71D9">
      <w:pPr>
        <w:autoSpaceDE w:val="0"/>
        <w:autoSpaceDN w:val="0"/>
        <w:spacing w:after="78" w:line="220" w:lineRule="exact"/>
        <w:rPr>
          <w:rFonts w:ascii="Times New Roman" w:hAnsi="Times New Roman" w:cs="Times New Roman"/>
          <w:sz w:val="24"/>
          <w:szCs w:val="24"/>
          <w:lang w:val="ru-RU"/>
        </w:rPr>
      </w:pPr>
    </w:p>
    <w:p w:rsidR="00BE71D9" w:rsidRDefault="00BE71D9" w:rsidP="00BE71D9">
      <w:pPr>
        <w:autoSpaceDE w:val="0"/>
        <w:autoSpaceDN w:val="0"/>
        <w:spacing w:before="346" w:after="0" w:line="228"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1. СОДЕРЖАНИЕ УЧЕБНОГО ПРЕДМЕТА «ОСНОВЫ ДУХОВНО-НРАВСТВЕННОЙ КУЛЬТУРЫ НАРОДОВ РОССИИ» </w:t>
      </w:r>
    </w:p>
    <w:p w:rsidR="00BE71D9" w:rsidRDefault="00BE71D9" w:rsidP="00BE71D9">
      <w:pPr>
        <w:autoSpaceDE w:val="0"/>
        <w:autoSpaceDN w:val="0"/>
        <w:spacing w:before="346" w:after="0" w:line="228" w:lineRule="auto"/>
        <w:rPr>
          <w:rFonts w:ascii="Times New Roman" w:hAnsi="Times New Roman" w:cs="Times New Roman"/>
          <w:b/>
          <w:sz w:val="24"/>
          <w:szCs w:val="24"/>
          <w:lang w:val="ru-RU"/>
        </w:rPr>
      </w:pPr>
      <w:r>
        <w:rPr>
          <w:rFonts w:ascii="Times New Roman" w:hAnsi="Times New Roman" w:cs="Times New Roman"/>
          <w:b/>
          <w:sz w:val="24"/>
          <w:szCs w:val="24"/>
          <w:lang w:val="ru-RU"/>
        </w:rPr>
        <w:t>5 КЛАСС (34 ч)</w:t>
      </w:r>
    </w:p>
    <w:p w:rsidR="00BE71D9" w:rsidRDefault="00BE71D9" w:rsidP="00BE71D9">
      <w:pPr>
        <w:autoSpaceDE w:val="0"/>
        <w:autoSpaceDN w:val="0"/>
        <w:spacing w:before="346" w:after="0" w:line="228" w:lineRule="auto"/>
        <w:jc w:val="center"/>
        <w:rPr>
          <w:rFonts w:ascii="Times New Roman" w:hAnsi="Times New Roman" w:cs="Times New Roman"/>
          <w:sz w:val="24"/>
          <w:szCs w:val="24"/>
          <w:lang w:val="ru-RU"/>
        </w:rPr>
      </w:pPr>
      <w:r>
        <w:rPr>
          <w:rFonts w:ascii="Times New Roman" w:hAnsi="Times New Roman" w:cs="Times New Roman"/>
          <w:b/>
          <w:sz w:val="24"/>
          <w:szCs w:val="24"/>
          <w:lang w:val="ru-RU"/>
        </w:rPr>
        <w:t>Тематический блок 1. «Россия</w:t>
      </w:r>
      <w:r>
        <w:rPr>
          <w:rFonts w:ascii="Times New Roman" w:hAnsi="Times New Roman" w:cs="Times New Roman"/>
          <w:b/>
          <w:sz w:val="24"/>
          <w:szCs w:val="24"/>
        </w:rPr>
        <w:t> </w:t>
      </w:r>
      <w:r>
        <w:rPr>
          <w:rFonts w:ascii="Times New Roman" w:hAnsi="Times New Roman" w:cs="Times New Roman"/>
          <w:b/>
          <w:sz w:val="24"/>
          <w:szCs w:val="24"/>
          <w:lang w:val="ru-RU"/>
        </w:rPr>
        <w:t>— наш общий дом»</w:t>
      </w:r>
    </w:p>
    <w:p w:rsidR="00BE71D9" w:rsidRDefault="00BE71D9" w:rsidP="00BE71D9">
      <w:pPr>
        <w:autoSpaceDE w:val="0"/>
        <w:autoSpaceDN w:val="0"/>
        <w:spacing w:before="346" w:after="0" w:line="228"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1. Зачем изучать курс «Основы духовно-нравственной культуры народов России»?</w:t>
      </w:r>
      <w:r>
        <w:rPr>
          <w:rFonts w:ascii="Times New Roman" w:hAnsi="Times New Roman" w:cs="Times New Roman"/>
          <w:sz w:val="24"/>
          <w:szCs w:val="24"/>
          <w:lang w:val="ru-RU"/>
        </w:rPr>
        <w:t xml:space="preserve"> 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 </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2. Наш дом</w:t>
      </w:r>
      <w:r>
        <w:rPr>
          <w:rFonts w:ascii="Times New Roman" w:hAnsi="Times New Roman" w:cs="Times New Roman"/>
          <w:b/>
          <w:i/>
          <w:sz w:val="24"/>
          <w:szCs w:val="24"/>
        </w:rPr>
        <w:t> </w:t>
      </w:r>
      <w:r>
        <w:rPr>
          <w:rFonts w:ascii="Times New Roman" w:hAnsi="Times New Roman" w:cs="Times New Roman"/>
          <w:b/>
          <w:i/>
          <w:sz w:val="24"/>
          <w:szCs w:val="24"/>
          <w:lang w:val="ru-RU"/>
        </w:rPr>
        <w:t xml:space="preserve"> — Россия.</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Россия</w:t>
      </w:r>
      <w:r>
        <w:rPr>
          <w:rFonts w:ascii="Times New Roman" w:hAnsi="Times New Roman" w:cs="Times New Roman"/>
          <w:sz w:val="24"/>
          <w:szCs w:val="24"/>
        </w:rPr>
        <w:t> </w:t>
      </w:r>
      <w:r>
        <w:rPr>
          <w:rFonts w:ascii="Times New Roman" w:hAnsi="Times New Roman" w:cs="Times New Roman"/>
          <w:sz w:val="24"/>
          <w:szCs w:val="24"/>
          <w:lang w:val="ru-RU"/>
        </w:rPr>
        <w:t xml:space="preserve"> — многонациональная страна. Многонациональный народ Российской Федерации. Россия как общий дом. Дружба народов.</w:t>
      </w:r>
    </w:p>
    <w:p w:rsidR="00BE71D9" w:rsidRDefault="00BE71D9" w:rsidP="00BE71D9">
      <w:pPr>
        <w:autoSpaceDE w:val="0"/>
        <w:autoSpaceDN w:val="0"/>
        <w:spacing w:after="0" w:line="240" w:lineRule="auto"/>
        <w:rPr>
          <w:rFonts w:ascii="Times New Roman" w:hAnsi="Times New Roman" w:cs="Times New Roman"/>
          <w:b/>
          <w:i/>
          <w:sz w:val="24"/>
          <w:szCs w:val="24"/>
          <w:lang w:val="ru-RU"/>
        </w:rPr>
      </w:pPr>
      <w:r>
        <w:rPr>
          <w:rFonts w:ascii="Times New Roman" w:hAnsi="Times New Roman" w:cs="Times New Roman"/>
          <w:b/>
          <w:i/>
          <w:sz w:val="24"/>
          <w:szCs w:val="24"/>
          <w:lang w:val="ru-RU"/>
        </w:rPr>
        <w:t>Тема 3. Язык и история. Что такое язык?</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Как в языке народа отражается его история? Язык как инструмент культуры. Важность коммуникации между людьми. Языки народов мира, их взаимосвязь. </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4. Русский язык</w:t>
      </w:r>
      <w:r>
        <w:rPr>
          <w:rFonts w:ascii="Times New Roman" w:hAnsi="Times New Roman" w:cs="Times New Roman"/>
          <w:b/>
          <w:i/>
          <w:sz w:val="24"/>
          <w:szCs w:val="24"/>
        </w:rPr>
        <w:t> </w:t>
      </w:r>
      <w:r>
        <w:rPr>
          <w:rFonts w:ascii="Times New Roman" w:hAnsi="Times New Roman" w:cs="Times New Roman"/>
          <w:b/>
          <w:i/>
          <w:sz w:val="24"/>
          <w:szCs w:val="24"/>
          <w:lang w:val="ru-RU"/>
        </w:rPr>
        <w:t>— язык общения и язык возможностей.</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Русский язык</w:t>
      </w:r>
      <w:r>
        <w:rPr>
          <w:rFonts w:ascii="Times New Roman" w:hAnsi="Times New Roman" w:cs="Times New Roman"/>
          <w:sz w:val="24"/>
          <w:szCs w:val="24"/>
        </w:rPr>
        <w:t> </w:t>
      </w:r>
      <w:r>
        <w:rPr>
          <w:rFonts w:ascii="Times New Roman" w:hAnsi="Times New Roman" w:cs="Times New Roman"/>
          <w:sz w:val="24"/>
          <w:szCs w:val="24"/>
          <w:lang w:val="ru-RU"/>
        </w:rPr>
        <w:t xml:space="preserve"> — основа российской культуры. Как складывался русский язык: вклад народов России в его развитие. Русский язык как </w:t>
      </w:r>
      <w:proofErr w:type="spellStart"/>
      <w:r>
        <w:rPr>
          <w:rFonts w:ascii="Times New Roman" w:hAnsi="Times New Roman" w:cs="Times New Roman"/>
          <w:sz w:val="24"/>
          <w:szCs w:val="24"/>
          <w:lang w:val="ru-RU"/>
        </w:rPr>
        <w:t>культурообразующий</w:t>
      </w:r>
      <w:proofErr w:type="spellEnd"/>
      <w:r>
        <w:rPr>
          <w:rFonts w:ascii="Times New Roman" w:hAnsi="Times New Roman" w:cs="Times New Roman"/>
          <w:sz w:val="24"/>
          <w:szCs w:val="24"/>
          <w:lang w:val="ru-RU"/>
        </w:rPr>
        <w:t xml:space="preserve"> проект и язык межнационального общения. Важность общего языка для всех народов России. Возможности, которые даёт русский язык. </w:t>
      </w:r>
    </w:p>
    <w:p w:rsidR="00BE71D9" w:rsidRDefault="00BE71D9" w:rsidP="00BE71D9">
      <w:pPr>
        <w:autoSpaceDE w:val="0"/>
        <w:autoSpaceDN w:val="0"/>
        <w:spacing w:after="0" w:line="240" w:lineRule="auto"/>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Тема 5. Истоки родной культуры. </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Что такое культура. Культура и природа. Роль культуры в жизни общества. Многообразие культур и его причины. Единство культурного пространства России. </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6. Материальная культура.</w:t>
      </w:r>
      <w:r>
        <w:rPr>
          <w:rFonts w:ascii="Times New Roman" w:hAnsi="Times New Roman" w:cs="Times New Roman"/>
          <w:sz w:val="24"/>
          <w:szCs w:val="24"/>
          <w:lang w:val="ru-RU"/>
        </w:rPr>
        <w:t xml:space="preserve"> Материальная культура: архитектура, одежда, пища, транспорт, техника. Связь между материальной культурой и духовно-нравственными ценностями общества. </w:t>
      </w:r>
      <w:r>
        <w:rPr>
          <w:rFonts w:ascii="Times New Roman" w:hAnsi="Times New Roman" w:cs="Times New Roman"/>
          <w:b/>
          <w:i/>
          <w:sz w:val="24"/>
          <w:szCs w:val="24"/>
          <w:lang w:val="ru-RU"/>
        </w:rPr>
        <w:t>Тема 7. Духовная культура.</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 </w:t>
      </w:r>
      <w:r>
        <w:rPr>
          <w:rFonts w:ascii="Times New Roman" w:hAnsi="Times New Roman" w:cs="Times New Roman"/>
          <w:b/>
          <w:i/>
          <w:sz w:val="24"/>
          <w:szCs w:val="24"/>
          <w:lang w:val="ru-RU"/>
        </w:rPr>
        <w:t>Тема 8. Культура и религия.</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Религия и культура. Что такое религия, её роль в жизни общества и человека. </w:t>
      </w:r>
      <w:proofErr w:type="spellStart"/>
      <w:r>
        <w:rPr>
          <w:rFonts w:ascii="Times New Roman" w:hAnsi="Times New Roman" w:cs="Times New Roman"/>
          <w:sz w:val="24"/>
          <w:szCs w:val="24"/>
          <w:lang w:val="ru-RU"/>
        </w:rPr>
        <w:t>Государствообразующие</w:t>
      </w:r>
      <w:proofErr w:type="spellEnd"/>
      <w:r>
        <w:rPr>
          <w:rFonts w:ascii="Times New Roman" w:hAnsi="Times New Roman" w:cs="Times New Roman"/>
          <w:sz w:val="24"/>
          <w:szCs w:val="24"/>
          <w:lang w:val="ru-RU"/>
        </w:rPr>
        <w:t xml:space="preserve"> религии России. Единство ценностей в религиях России.</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9. Культура и образование</w:t>
      </w:r>
      <w:r>
        <w:rPr>
          <w:rFonts w:ascii="Times New Roman" w:hAnsi="Times New Roman" w:cs="Times New Roman"/>
          <w:sz w:val="24"/>
          <w:szCs w:val="24"/>
          <w:lang w:val="ru-RU"/>
        </w:rPr>
        <w:t xml:space="preserve">. </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Зачем нужно учиться? Культура как способ получения нужных знаний. Образование как ключ к социализации и духовно-нравственному развитию человека. </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10. Многообразие культур России (практическое занятие)</w:t>
      </w:r>
      <w:r>
        <w:rPr>
          <w:rFonts w:ascii="Times New Roman" w:hAnsi="Times New Roman" w:cs="Times New Roman"/>
          <w:sz w:val="24"/>
          <w:szCs w:val="24"/>
          <w:lang w:val="ru-RU"/>
        </w:rPr>
        <w:t xml:space="preserve">. </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Единство культур народов России. Что значит быть культурным человеком? Знание о культуре народов России.</w:t>
      </w:r>
    </w:p>
    <w:p w:rsidR="00BE71D9" w:rsidRDefault="00BE71D9" w:rsidP="00BE71D9">
      <w:pPr>
        <w:autoSpaceDE w:val="0"/>
        <w:autoSpaceDN w:val="0"/>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Тематический блок 2. «Семья и духовно-нравственные ценности»</w:t>
      </w:r>
    </w:p>
    <w:p w:rsidR="00BE71D9" w:rsidRDefault="00BE71D9" w:rsidP="00BE71D9">
      <w:pPr>
        <w:autoSpaceDE w:val="0"/>
        <w:autoSpaceDN w:val="0"/>
        <w:spacing w:after="0" w:line="240" w:lineRule="auto"/>
        <w:jc w:val="center"/>
        <w:rPr>
          <w:rFonts w:ascii="Times New Roman" w:hAnsi="Times New Roman" w:cs="Times New Roman"/>
          <w:sz w:val="24"/>
          <w:szCs w:val="24"/>
          <w:lang w:val="ru-RU"/>
        </w:rPr>
      </w:pP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11. Семья</w:t>
      </w:r>
      <w:r>
        <w:rPr>
          <w:rFonts w:ascii="Times New Roman" w:hAnsi="Times New Roman" w:cs="Times New Roman"/>
          <w:b/>
          <w:i/>
          <w:sz w:val="24"/>
          <w:szCs w:val="24"/>
        </w:rPr>
        <w:t> </w:t>
      </w:r>
      <w:r>
        <w:rPr>
          <w:rFonts w:ascii="Times New Roman" w:hAnsi="Times New Roman" w:cs="Times New Roman"/>
          <w:b/>
          <w:i/>
          <w:sz w:val="24"/>
          <w:szCs w:val="24"/>
          <w:lang w:val="ru-RU"/>
        </w:rPr>
        <w:t xml:space="preserve"> — хранитель духовных ценностей.</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Семья</w:t>
      </w:r>
      <w:r>
        <w:rPr>
          <w:rFonts w:ascii="Times New Roman" w:hAnsi="Times New Roman" w:cs="Times New Roman"/>
          <w:sz w:val="24"/>
          <w:szCs w:val="24"/>
        </w:rPr>
        <w:t> </w:t>
      </w:r>
      <w:r>
        <w:rPr>
          <w:rFonts w:ascii="Times New Roman" w:hAnsi="Times New Roman" w:cs="Times New Roman"/>
          <w:sz w:val="24"/>
          <w:szCs w:val="24"/>
          <w:lang w:val="ru-RU"/>
        </w:rPr>
        <w:t xml:space="preserve"> — базовый элемент общества. Семейные ценности, традиции и культура. Помощь сиротам как духовно-нравственный долг человека.</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 xml:space="preserve"> Тема 12. Родина начинается с семьи.</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История семьи как часть истории народа, государства, человечества. Как </w:t>
      </w:r>
      <w:proofErr w:type="gramStart"/>
      <w:r>
        <w:rPr>
          <w:rFonts w:ascii="Times New Roman" w:hAnsi="Times New Roman" w:cs="Times New Roman"/>
          <w:sz w:val="24"/>
          <w:szCs w:val="24"/>
          <w:lang w:val="ru-RU"/>
        </w:rPr>
        <w:t>связаны</w:t>
      </w:r>
      <w:proofErr w:type="gramEnd"/>
      <w:r>
        <w:rPr>
          <w:rFonts w:ascii="Times New Roman" w:hAnsi="Times New Roman" w:cs="Times New Roman"/>
          <w:sz w:val="24"/>
          <w:szCs w:val="24"/>
          <w:lang w:val="ru-RU"/>
        </w:rPr>
        <w:t xml:space="preserve"> Родина и семья? Что такое Родина и Отечество?</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 xml:space="preserve"> Тема 13. Традиции семейного воспитания в России.</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Семейные традиции народов России. Межнациональные семьи. Семейное воспитание как трансляция ценностей. </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14. Образ семьи в культуре народов России.</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Произведения устного поэтического творчества (сказки, поговорки и т. д.) о семье и семейных обязанностях. Семья в</w:t>
      </w:r>
      <w:r>
        <w:rPr>
          <w:rFonts w:ascii="Times New Roman" w:hAnsi="Times New Roman" w:cs="Times New Roman"/>
          <w:sz w:val="24"/>
          <w:szCs w:val="24"/>
        </w:rPr>
        <w:t> </w:t>
      </w:r>
      <w:r>
        <w:rPr>
          <w:rFonts w:ascii="Times New Roman" w:hAnsi="Times New Roman" w:cs="Times New Roman"/>
          <w:sz w:val="24"/>
          <w:szCs w:val="24"/>
          <w:lang w:val="ru-RU"/>
        </w:rPr>
        <w:t xml:space="preserve"> литературе и произведениях разных видов искусства.</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 xml:space="preserve"> Тема 15. Труд в истории семьи. </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Социальные роли в истории семьи. Роль домашнего труда. Роль нравственных норм в благополучии семьи. </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b/>
          <w:sz w:val="24"/>
          <w:szCs w:val="24"/>
          <w:lang w:val="ru-RU"/>
        </w:rPr>
        <w:t>Тема 16. Семья в современном мире (практическое занятие).</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Рассказ о своей семье (с использованием фотографий, книг, писем и др.). Семейное древо. Семейные традиции. </w:t>
      </w:r>
    </w:p>
    <w:p w:rsidR="00BE71D9" w:rsidRDefault="00BE71D9" w:rsidP="00BE71D9">
      <w:pPr>
        <w:autoSpaceDE w:val="0"/>
        <w:autoSpaceDN w:val="0"/>
        <w:spacing w:after="0" w:line="240" w:lineRule="auto"/>
        <w:rPr>
          <w:rFonts w:ascii="Times New Roman" w:hAnsi="Times New Roman" w:cs="Times New Roman"/>
          <w:sz w:val="24"/>
          <w:szCs w:val="24"/>
          <w:lang w:val="ru-RU"/>
        </w:rPr>
      </w:pPr>
    </w:p>
    <w:p w:rsidR="00BE71D9" w:rsidRDefault="00BE71D9" w:rsidP="00BE71D9">
      <w:pPr>
        <w:autoSpaceDE w:val="0"/>
        <w:autoSpaceDN w:val="0"/>
        <w:spacing w:after="0" w:line="240" w:lineRule="auto"/>
        <w:jc w:val="center"/>
        <w:rPr>
          <w:rFonts w:ascii="Times New Roman" w:hAnsi="Times New Roman" w:cs="Times New Roman"/>
          <w:sz w:val="24"/>
          <w:szCs w:val="24"/>
          <w:lang w:val="ru-RU"/>
        </w:rPr>
      </w:pPr>
      <w:r>
        <w:rPr>
          <w:rFonts w:ascii="Times New Roman" w:hAnsi="Times New Roman" w:cs="Times New Roman"/>
          <w:b/>
          <w:sz w:val="24"/>
          <w:szCs w:val="24"/>
          <w:lang w:val="ru-RU"/>
        </w:rPr>
        <w:t>Тематический блок 3. «Духовно-нравственное богатство личности»</w:t>
      </w:r>
    </w:p>
    <w:p w:rsidR="00BE71D9" w:rsidRDefault="00BE71D9" w:rsidP="00BE71D9">
      <w:pPr>
        <w:autoSpaceDE w:val="0"/>
        <w:autoSpaceDN w:val="0"/>
        <w:spacing w:after="0" w:line="240" w:lineRule="auto"/>
        <w:rPr>
          <w:rFonts w:ascii="Times New Roman" w:hAnsi="Times New Roman" w:cs="Times New Roman"/>
          <w:sz w:val="24"/>
          <w:szCs w:val="24"/>
          <w:lang w:val="ru-RU"/>
        </w:rPr>
      </w:pP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17. Личность</w:t>
      </w:r>
      <w:r>
        <w:rPr>
          <w:rFonts w:ascii="Times New Roman" w:hAnsi="Times New Roman" w:cs="Times New Roman"/>
          <w:b/>
          <w:i/>
          <w:sz w:val="24"/>
          <w:szCs w:val="24"/>
        </w:rPr>
        <w:t> </w:t>
      </w:r>
      <w:r>
        <w:rPr>
          <w:rFonts w:ascii="Times New Roman" w:hAnsi="Times New Roman" w:cs="Times New Roman"/>
          <w:b/>
          <w:i/>
          <w:sz w:val="24"/>
          <w:szCs w:val="24"/>
          <w:lang w:val="ru-RU"/>
        </w:rPr>
        <w:t xml:space="preserve"> — общество</w:t>
      </w:r>
      <w:r>
        <w:rPr>
          <w:rFonts w:ascii="Times New Roman" w:hAnsi="Times New Roman" w:cs="Times New Roman"/>
          <w:b/>
          <w:i/>
          <w:sz w:val="24"/>
          <w:szCs w:val="24"/>
        </w:rPr>
        <w:t> </w:t>
      </w:r>
      <w:r>
        <w:rPr>
          <w:rFonts w:ascii="Times New Roman" w:hAnsi="Times New Roman" w:cs="Times New Roman"/>
          <w:b/>
          <w:i/>
          <w:sz w:val="24"/>
          <w:szCs w:val="24"/>
          <w:lang w:val="ru-RU"/>
        </w:rPr>
        <w:t xml:space="preserve"> — культура.</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12 Примерная рабочая программа</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 xml:space="preserve"> Тема 18. Духовный мир человека.</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Человек</w:t>
      </w:r>
      <w:r>
        <w:rPr>
          <w:rFonts w:ascii="Times New Roman" w:hAnsi="Times New Roman" w:cs="Times New Roman"/>
          <w:sz w:val="24"/>
          <w:szCs w:val="24"/>
        </w:rPr>
        <w:t> </w:t>
      </w:r>
      <w:r>
        <w:rPr>
          <w:rFonts w:ascii="Times New Roman" w:hAnsi="Times New Roman" w:cs="Times New Roman"/>
          <w:sz w:val="24"/>
          <w:szCs w:val="24"/>
          <w:lang w:val="ru-RU"/>
        </w:rPr>
        <w:t xml:space="preserve">—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 </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19. Личность и духовно-нравственные ценности.</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Мораль и нравственность в жизни человека. Взаимопомощь, сострадание, милосердие, любовь, дружба, коллективизм, патриотизм, любовь к </w:t>
      </w:r>
      <w:proofErr w:type="gramStart"/>
      <w:r>
        <w:rPr>
          <w:rFonts w:ascii="Times New Roman" w:hAnsi="Times New Roman" w:cs="Times New Roman"/>
          <w:sz w:val="24"/>
          <w:szCs w:val="24"/>
          <w:lang w:val="ru-RU"/>
        </w:rPr>
        <w:t>близким</w:t>
      </w:r>
      <w:proofErr w:type="gramEnd"/>
      <w:r>
        <w:rPr>
          <w:rFonts w:ascii="Times New Roman" w:hAnsi="Times New Roman" w:cs="Times New Roman"/>
          <w:sz w:val="24"/>
          <w:szCs w:val="24"/>
          <w:lang w:val="ru-RU"/>
        </w:rPr>
        <w:t xml:space="preserve">. </w:t>
      </w:r>
    </w:p>
    <w:p w:rsidR="00BE71D9" w:rsidRDefault="00BE71D9" w:rsidP="00BE71D9">
      <w:pPr>
        <w:autoSpaceDE w:val="0"/>
        <w:autoSpaceDN w:val="0"/>
        <w:spacing w:after="0" w:line="240" w:lineRule="auto"/>
        <w:rPr>
          <w:rFonts w:ascii="Times New Roman" w:hAnsi="Times New Roman" w:cs="Times New Roman"/>
          <w:sz w:val="24"/>
          <w:szCs w:val="24"/>
          <w:lang w:val="ru-RU"/>
        </w:rPr>
      </w:pPr>
    </w:p>
    <w:p w:rsidR="00BE71D9" w:rsidRDefault="00BE71D9" w:rsidP="00BE71D9">
      <w:pPr>
        <w:autoSpaceDE w:val="0"/>
        <w:autoSpaceDN w:val="0"/>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Тематический блок 4. «Культурное единство России»</w:t>
      </w:r>
    </w:p>
    <w:p w:rsidR="00BE71D9" w:rsidRDefault="00BE71D9" w:rsidP="00BE71D9">
      <w:pPr>
        <w:autoSpaceDE w:val="0"/>
        <w:autoSpaceDN w:val="0"/>
        <w:spacing w:after="0" w:line="240" w:lineRule="auto"/>
        <w:jc w:val="center"/>
        <w:rPr>
          <w:rFonts w:ascii="Times New Roman" w:hAnsi="Times New Roman" w:cs="Times New Roman"/>
          <w:b/>
          <w:sz w:val="24"/>
          <w:szCs w:val="24"/>
          <w:lang w:val="ru-RU"/>
        </w:rPr>
      </w:pP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 xml:space="preserve">Тема 20. Историческая память как духовно-нравственная ценность. </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Что такое история и почему она важна? История семьи</w:t>
      </w:r>
      <w:r>
        <w:rPr>
          <w:rFonts w:ascii="Times New Roman" w:hAnsi="Times New Roman" w:cs="Times New Roman"/>
          <w:sz w:val="24"/>
          <w:szCs w:val="24"/>
        </w:rPr>
        <w:t> </w:t>
      </w:r>
      <w:r>
        <w:rPr>
          <w:rFonts w:ascii="Times New Roman" w:hAnsi="Times New Roman" w:cs="Times New Roman"/>
          <w:sz w:val="24"/>
          <w:szCs w:val="24"/>
          <w:lang w:val="ru-RU"/>
        </w:rPr>
        <w:t xml:space="preserve"> — часть истории народа, государства, человечества. Важность исторической памяти, недопустимость её фальсификации. Преемственность поколений. </w:t>
      </w:r>
    </w:p>
    <w:p w:rsidR="00BE71D9" w:rsidRDefault="00BE71D9" w:rsidP="00BE71D9">
      <w:pPr>
        <w:autoSpaceDE w:val="0"/>
        <w:autoSpaceDN w:val="0"/>
        <w:spacing w:after="0" w:line="240" w:lineRule="auto"/>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Тема 21. Литература как язык культуры. </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 </w:t>
      </w:r>
    </w:p>
    <w:p w:rsidR="00BE71D9" w:rsidRDefault="00BE71D9" w:rsidP="00BE71D9">
      <w:pPr>
        <w:autoSpaceDE w:val="0"/>
        <w:autoSpaceDN w:val="0"/>
        <w:spacing w:after="0" w:line="240" w:lineRule="auto"/>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Тема 22. Взаимовлияние культур. </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Взаимодействие культур. </w:t>
      </w:r>
      <w:proofErr w:type="spellStart"/>
      <w:r>
        <w:rPr>
          <w:rFonts w:ascii="Times New Roman" w:hAnsi="Times New Roman" w:cs="Times New Roman"/>
          <w:sz w:val="24"/>
          <w:szCs w:val="24"/>
          <w:lang w:val="ru-RU"/>
        </w:rPr>
        <w:t>Межпоколенная</w:t>
      </w:r>
      <w:proofErr w:type="spellEnd"/>
      <w:r>
        <w:rPr>
          <w:rFonts w:ascii="Times New Roman" w:hAnsi="Times New Roman" w:cs="Times New Roman"/>
          <w:sz w:val="24"/>
          <w:szCs w:val="24"/>
          <w:lang w:val="ru-RU"/>
        </w:rPr>
        <w:t xml:space="preserve">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23. Духовно-нравственные ценности российского народа.</w:t>
      </w:r>
    </w:p>
    <w:p w:rsidR="00BE71D9" w:rsidRDefault="00BE71D9" w:rsidP="00BE71D9">
      <w:pPr>
        <w:autoSpaceDE w:val="0"/>
        <w:autoSpaceDN w:val="0"/>
        <w:spacing w:after="0" w:line="240" w:lineRule="auto"/>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w:t>
      </w:r>
      <w:proofErr w:type="gramEnd"/>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24. Регионы России: культурное многообразие.</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Исторические и социальные причины культурного разнообразия. Каждый регион уникален. Малая Родина</w:t>
      </w:r>
      <w:r>
        <w:rPr>
          <w:rFonts w:ascii="Times New Roman" w:hAnsi="Times New Roman" w:cs="Times New Roman"/>
          <w:sz w:val="24"/>
          <w:szCs w:val="24"/>
        </w:rPr>
        <w:t> </w:t>
      </w:r>
      <w:r>
        <w:rPr>
          <w:rFonts w:ascii="Times New Roman" w:hAnsi="Times New Roman" w:cs="Times New Roman"/>
          <w:sz w:val="24"/>
          <w:szCs w:val="24"/>
          <w:lang w:val="ru-RU"/>
        </w:rPr>
        <w:t xml:space="preserve"> — часть общего Отечества.</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 xml:space="preserve">Тема 25. Праздники в культуре народов России. </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 </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26. Памятники архитектуры в культуре народов России.</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 </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27. Музыкальная культура народов России.</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 xml:space="preserve">Тема 28. Изобразительное искусство народов России. </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 </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29. Фольклор и литература народов России.</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w:t>
      </w:r>
      <w:r>
        <w:rPr>
          <w:rFonts w:ascii="Times New Roman" w:hAnsi="Times New Roman" w:cs="Times New Roman"/>
          <w:sz w:val="24"/>
          <w:szCs w:val="24"/>
        </w:rPr>
        <w:t> </w:t>
      </w:r>
      <w:r>
        <w:rPr>
          <w:rFonts w:ascii="Times New Roman" w:hAnsi="Times New Roman" w:cs="Times New Roman"/>
          <w:sz w:val="24"/>
          <w:szCs w:val="24"/>
          <w:lang w:val="ru-RU"/>
        </w:rPr>
        <w:t xml:space="preserve"> его литературе. </w:t>
      </w:r>
      <w:r>
        <w:rPr>
          <w:rFonts w:ascii="Times New Roman" w:hAnsi="Times New Roman" w:cs="Times New Roman"/>
          <w:b/>
          <w:i/>
          <w:sz w:val="24"/>
          <w:szCs w:val="24"/>
          <w:lang w:val="ru-RU"/>
        </w:rPr>
        <w:t xml:space="preserve">Тема 30. Бытовые традиции народов России: пища, одежда, дом (практическое занятие). </w:t>
      </w:r>
      <w:r>
        <w:rPr>
          <w:rFonts w:ascii="Times New Roman" w:hAnsi="Times New Roman" w:cs="Times New Roman"/>
          <w:sz w:val="24"/>
          <w:szCs w:val="24"/>
          <w:lang w:val="ru-RU"/>
        </w:rPr>
        <w:t>Рассказ о бытовых традициях своей семьи, народа, региона. Доклад с использованием разнообразного зрительного ряда и других источников.</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 xml:space="preserve">Тема 31. Культурная карта России (практическое занятие). </w:t>
      </w:r>
      <w:r>
        <w:rPr>
          <w:rFonts w:ascii="Times New Roman" w:hAnsi="Times New Roman" w:cs="Times New Roman"/>
          <w:sz w:val="24"/>
          <w:szCs w:val="24"/>
          <w:lang w:val="ru-RU"/>
        </w:rPr>
        <w:t xml:space="preserve">География культур России. Россия как культурная карта. Описание регионов в соответствии с их особенностями. </w:t>
      </w:r>
    </w:p>
    <w:p w:rsidR="00BE71D9" w:rsidRDefault="00BE71D9" w:rsidP="00BE71D9">
      <w:pPr>
        <w:autoSpaceDE w:val="0"/>
        <w:autoSpaceDN w:val="0"/>
        <w:spacing w:after="0" w:line="240" w:lineRule="auto"/>
        <w:rPr>
          <w:rFonts w:ascii="Times New Roman" w:eastAsia="Times New Roman" w:hAnsi="Times New Roman" w:cs="Times New Roman"/>
          <w:bCs/>
          <w:color w:val="000000"/>
          <w:sz w:val="24"/>
          <w:szCs w:val="24"/>
          <w:lang w:val="ru-RU"/>
        </w:rPr>
      </w:pPr>
      <w:r>
        <w:rPr>
          <w:rFonts w:ascii="Times New Roman" w:hAnsi="Times New Roman" w:cs="Times New Roman"/>
          <w:b/>
          <w:i/>
          <w:sz w:val="24"/>
          <w:szCs w:val="24"/>
          <w:lang w:val="ru-RU"/>
        </w:rPr>
        <w:t>Тема 32. Единство страны</w:t>
      </w:r>
      <w:r>
        <w:rPr>
          <w:rFonts w:ascii="Times New Roman" w:hAnsi="Times New Roman" w:cs="Times New Roman"/>
          <w:b/>
          <w:i/>
          <w:sz w:val="24"/>
          <w:szCs w:val="24"/>
        </w:rPr>
        <w:t> </w:t>
      </w:r>
      <w:r>
        <w:rPr>
          <w:rFonts w:ascii="Times New Roman" w:hAnsi="Times New Roman" w:cs="Times New Roman"/>
          <w:b/>
          <w:i/>
          <w:sz w:val="24"/>
          <w:szCs w:val="24"/>
          <w:lang w:val="ru-RU"/>
        </w:rPr>
        <w:t>— залог будущего России.</w:t>
      </w:r>
      <w:r>
        <w:rPr>
          <w:rFonts w:ascii="Times New Roman" w:hAnsi="Times New Roman" w:cs="Times New Roman"/>
          <w:sz w:val="24"/>
          <w:szCs w:val="24"/>
          <w:lang w:val="ru-RU"/>
        </w:rPr>
        <w:t xml:space="preserve"> Россия</w:t>
      </w:r>
      <w:r>
        <w:rPr>
          <w:rFonts w:ascii="Times New Roman" w:hAnsi="Times New Roman" w:cs="Times New Roman"/>
          <w:sz w:val="24"/>
          <w:szCs w:val="24"/>
        </w:rPr>
        <w:t> </w:t>
      </w:r>
      <w:r>
        <w:rPr>
          <w:rFonts w:ascii="Times New Roman" w:hAnsi="Times New Roman" w:cs="Times New Roman"/>
          <w:sz w:val="24"/>
          <w:szCs w:val="24"/>
          <w:lang w:val="ru-RU"/>
        </w:rPr>
        <w:t xml:space="preserve">— единая страна. Русский мир. Общая история, сходство культурных традиций, единые духовно-нравственные ценности народов </w:t>
      </w:r>
    </w:p>
    <w:p w:rsidR="00BE71D9" w:rsidRDefault="00BE71D9" w:rsidP="00BE71D9">
      <w:pPr>
        <w:rPr>
          <w:rFonts w:ascii="Times New Roman" w:hAnsi="Times New Roman" w:cs="Times New Roman"/>
          <w:sz w:val="24"/>
          <w:szCs w:val="24"/>
          <w:lang w:val="ru-RU"/>
        </w:rPr>
      </w:pPr>
    </w:p>
    <w:p w:rsidR="00BE71D9" w:rsidRDefault="00BE71D9" w:rsidP="00BE71D9">
      <w:pPr>
        <w:autoSpaceDE w:val="0"/>
        <w:autoSpaceDN w:val="0"/>
        <w:spacing w:before="346" w:after="0" w:line="228" w:lineRule="auto"/>
        <w:rPr>
          <w:rFonts w:ascii="Times New Roman" w:hAnsi="Times New Roman" w:cs="Times New Roman"/>
          <w:b/>
          <w:sz w:val="24"/>
          <w:szCs w:val="24"/>
          <w:lang w:val="ru-RU"/>
        </w:rPr>
      </w:pPr>
      <w:r>
        <w:rPr>
          <w:rFonts w:ascii="Times New Roman" w:hAnsi="Times New Roman" w:cs="Times New Roman"/>
          <w:b/>
          <w:sz w:val="24"/>
          <w:szCs w:val="24"/>
          <w:lang w:val="ru-RU"/>
        </w:rPr>
        <w:t>6 КЛАСС (34 ч)</w:t>
      </w:r>
    </w:p>
    <w:p w:rsidR="00BE71D9" w:rsidRDefault="00BE71D9" w:rsidP="00BE71D9">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Тематический блок 1. «Культура как </w:t>
      </w:r>
      <w:proofErr w:type="spellStart"/>
      <w:r>
        <w:rPr>
          <w:rFonts w:ascii="Times New Roman" w:hAnsi="Times New Roman" w:cs="Times New Roman"/>
          <w:b/>
          <w:sz w:val="24"/>
          <w:szCs w:val="24"/>
          <w:lang w:val="ru-RU"/>
        </w:rPr>
        <w:t>социальность</w:t>
      </w:r>
      <w:proofErr w:type="spellEnd"/>
      <w:r>
        <w:rPr>
          <w:rFonts w:ascii="Times New Roman" w:hAnsi="Times New Roman" w:cs="Times New Roman"/>
          <w:b/>
          <w:sz w:val="24"/>
          <w:szCs w:val="24"/>
          <w:lang w:val="ru-RU"/>
        </w:rPr>
        <w:t>»</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 xml:space="preserve"> Тема 1. Мир культуры: его структура.</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 </w:t>
      </w:r>
    </w:p>
    <w:p w:rsidR="00BE71D9" w:rsidRDefault="00BE71D9" w:rsidP="00BE71D9">
      <w:pPr>
        <w:spacing w:after="0" w:line="240" w:lineRule="auto"/>
        <w:rPr>
          <w:rFonts w:ascii="Times New Roman" w:hAnsi="Times New Roman" w:cs="Times New Roman"/>
          <w:b/>
          <w:i/>
          <w:sz w:val="24"/>
          <w:szCs w:val="24"/>
          <w:lang w:val="ru-RU"/>
        </w:rPr>
      </w:pPr>
      <w:r>
        <w:rPr>
          <w:rFonts w:ascii="Times New Roman" w:hAnsi="Times New Roman" w:cs="Times New Roman"/>
          <w:b/>
          <w:i/>
          <w:sz w:val="24"/>
          <w:szCs w:val="24"/>
          <w:lang w:val="ru-RU"/>
        </w:rPr>
        <w:t>Тема 2. Культура России: многообразие регионов.</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 </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3. История быта как история культуры.</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 </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4. Прогресс: технический и социальный.</w:t>
      </w:r>
      <w:r>
        <w:rPr>
          <w:rFonts w:ascii="Times New Roman" w:hAnsi="Times New Roman" w:cs="Times New Roman"/>
          <w:sz w:val="24"/>
          <w:szCs w:val="24"/>
          <w:lang w:val="ru-RU"/>
        </w:rPr>
        <w:t xml:space="preserve">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 xml:space="preserve"> Тема 5. Образование в культуре народов России.</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 </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6. Права и обязанности человека.</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 </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7. Общество и религия: духовно-нравственное взаимодействие.</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Мир религий в истории. Религии народов России сегодня. </w:t>
      </w:r>
      <w:proofErr w:type="spellStart"/>
      <w:r>
        <w:rPr>
          <w:rFonts w:ascii="Times New Roman" w:hAnsi="Times New Roman" w:cs="Times New Roman"/>
          <w:sz w:val="24"/>
          <w:szCs w:val="24"/>
          <w:lang w:val="ru-RU"/>
        </w:rPr>
        <w:t>Государствообразующие</w:t>
      </w:r>
      <w:proofErr w:type="spellEnd"/>
      <w:r>
        <w:rPr>
          <w:rFonts w:ascii="Times New Roman" w:hAnsi="Times New Roman" w:cs="Times New Roman"/>
          <w:sz w:val="24"/>
          <w:szCs w:val="24"/>
          <w:lang w:val="ru-RU"/>
        </w:rPr>
        <w:t xml:space="preserve"> и традиционные религии как источник духовно-нравственных ценностей.</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b/>
          <w:sz w:val="24"/>
          <w:szCs w:val="24"/>
          <w:lang w:val="ru-RU"/>
        </w:rPr>
        <w:t xml:space="preserve"> Тема 8. Современный мир: самое важное (практическое занятие).</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 </w:t>
      </w:r>
    </w:p>
    <w:p w:rsidR="00BE71D9" w:rsidRDefault="00BE71D9" w:rsidP="00BE71D9">
      <w:pPr>
        <w:spacing w:after="0" w:line="240" w:lineRule="auto"/>
        <w:jc w:val="center"/>
        <w:rPr>
          <w:rFonts w:ascii="Times New Roman" w:hAnsi="Times New Roman" w:cs="Times New Roman"/>
          <w:b/>
          <w:sz w:val="24"/>
          <w:szCs w:val="24"/>
          <w:lang w:val="ru-RU"/>
        </w:rPr>
      </w:pPr>
    </w:p>
    <w:p w:rsidR="00BE71D9" w:rsidRDefault="00BE71D9" w:rsidP="00BE71D9">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Тематический блок 2. «Человек и его отражение в культуре»</w:t>
      </w:r>
    </w:p>
    <w:p w:rsidR="00BE71D9" w:rsidRDefault="00BE71D9" w:rsidP="00BE71D9">
      <w:pPr>
        <w:spacing w:after="0" w:line="240" w:lineRule="auto"/>
        <w:jc w:val="center"/>
        <w:rPr>
          <w:rFonts w:ascii="Times New Roman" w:hAnsi="Times New Roman" w:cs="Times New Roman"/>
          <w:b/>
          <w:sz w:val="24"/>
          <w:szCs w:val="24"/>
          <w:lang w:val="ru-RU"/>
        </w:rPr>
      </w:pPr>
    </w:p>
    <w:p w:rsidR="00BE71D9" w:rsidRDefault="00BE71D9" w:rsidP="00BE71D9">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 Тема 9. Каким должен быть человек?</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Духовно-нравственный облик и идеал человека. 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 </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10. Взросление человека в культуре народов России.</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 </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 xml:space="preserve">Тема 11. Религия как источник нравственности. </w:t>
      </w:r>
      <w:r>
        <w:rPr>
          <w:rFonts w:ascii="Times New Roman" w:hAnsi="Times New Roman" w:cs="Times New Roman"/>
          <w:sz w:val="24"/>
          <w:szCs w:val="24"/>
          <w:lang w:val="ru-RU"/>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 xml:space="preserve"> Тема 12. Наука как источник знания о человеке и человеческом.</w:t>
      </w:r>
      <w:r>
        <w:rPr>
          <w:rFonts w:ascii="Times New Roman" w:hAnsi="Times New Roman" w:cs="Times New Roman"/>
          <w:sz w:val="24"/>
          <w:szCs w:val="24"/>
          <w:lang w:val="ru-RU"/>
        </w:rPr>
        <w:t xml:space="preserve"> Гуманитарное знание и его особенности. Культура как самопознание. Этика. Эстетика. Право в контексте духовно-нравственных ценностей. </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13. Этика и нравственность как категории духовной культуры.</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Что такое этика. Добро и его проявления в реальной жизни. Что значит быть нравственным. Почему нравственность важна? </w:t>
      </w:r>
    </w:p>
    <w:p w:rsidR="00BE71D9" w:rsidRDefault="00BE71D9" w:rsidP="00BE71D9">
      <w:pPr>
        <w:spacing w:after="0" w:line="240" w:lineRule="auto"/>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Тема 14. Самопознание (практическое занятие). </w:t>
      </w:r>
    </w:p>
    <w:p w:rsidR="00BE71D9" w:rsidRDefault="00BE71D9" w:rsidP="00BE71D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Автобиография и автопортрет: кто я и что я люблю. Как устроена моя жизнь. Выполнение проекта. </w:t>
      </w:r>
    </w:p>
    <w:p w:rsidR="00BE71D9" w:rsidRDefault="00BE71D9" w:rsidP="00BE71D9">
      <w:pPr>
        <w:spacing w:after="0" w:line="240" w:lineRule="auto"/>
        <w:jc w:val="center"/>
        <w:rPr>
          <w:rFonts w:ascii="Times New Roman" w:hAnsi="Times New Roman" w:cs="Times New Roman"/>
          <w:sz w:val="24"/>
          <w:szCs w:val="24"/>
          <w:lang w:val="ru-RU"/>
        </w:rPr>
      </w:pPr>
    </w:p>
    <w:p w:rsidR="00BE71D9" w:rsidRDefault="00BE71D9" w:rsidP="00BE71D9">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Тематический блок 3. «Человек как член общества»</w:t>
      </w:r>
    </w:p>
    <w:p w:rsidR="00BE71D9" w:rsidRDefault="00BE71D9" w:rsidP="00BE71D9">
      <w:pPr>
        <w:spacing w:after="0" w:line="240" w:lineRule="auto"/>
        <w:jc w:val="center"/>
        <w:rPr>
          <w:rFonts w:ascii="Times New Roman" w:hAnsi="Times New Roman" w:cs="Times New Roman"/>
          <w:b/>
          <w:sz w:val="24"/>
          <w:szCs w:val="24"/>
          <w:lang w:val="ru-RU"/>
        </w:rPr>
      </w:pP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15. Труд делает человека человеком.</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Что такое труд. Важность труда и его экономическая стоимость. Безделье, лень, </w:t>
      </w:r>
      <w:proofErr w:type="gramStart"/>
      <w:r>
        <w:rPr>
          <w:rFonts w:ascii="Times New Roman" w:hAnsi="Times New Roman" w:cs="Times New Roman"/>
          <w:sz w:val="24"/>
          <w:szCs w:val="24"/>
          <w:lang w:val="ru-RU"/>
        </w:rPr>
        <w:t>тунеядство</w:t>
      </w:r>
      <w:proofErr w:type="gramEnd"/>
      <w:r>
        <w:rPr>
          <w:rFonts w:ascii="Times New Roman" w:hAnsi="Times New Roman" w:cs="Times New Roman"/>
          <w:sz w:val="24"/>
          <w:szCs w:val="24"/>
          <w:lang w:val="ru-RU"/>
        </w:rPr>
        <w:t xml:space="preserve">. Трудолюбие, подвиг труда, ответственность. Общественная оценка труда. </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16. Подвиг: как узнать героя?</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Что такое подвиг. Героизм как самопожертвование. Героизм на войне. Подвиг в мирное время. Милосердие, взаимопомощь. </w:t>
      </w:r>
    </w:p>
    <w:p w:rsidR="00BE71D9" w:rsidRDefault="00BE71D9" w:rsidP="00BE71D9">
      <w:pPr>
        <w:spacing w:after="0" w:line="240" w:lineRule="auto"/>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Тема 17. Люди в обществе: духовно-нравственное взаимовлияние. </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Человек в социальном измерении. Дружба, предательство. Коллектив. Личные границы Этика предпринимательства. Социальная помощь. </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18. Проблемы современного общества как отражение его духовно-нравственного самосознания.</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Бедность. Инвалидность. Асоциальная семья. Сиротство. Отражение этих явлений в культуре общества. </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19. Духовно-нравственные ориентиры социальных отношений.</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Милосердие. Взаимопомощь. Социальное служение. Благотворительность. </w:t>
      </w:r>
      <w:proofErr w:type="spellStart"/>
      <w:r>
        <w:rPr>
          <w:rFonts w:ascii="Times New Roman" w:hAnsi="Times New Roman" w:cs="Times New Roman"/>
          <w:sz w:val="24"/>
          <w:szCs w:val="24"/>
          <w:lang w:val="ru-RU"/>
        </w:rPr>
        <w:t>Волонтёрство</w:t>
      </w:r>
      <w:proofErr w:type="spellEnd"/>
      <w:r>
        <w:rPr>
          <w:rFonts w:ascii="Times New Roman" w:hAnsi="Times New Roman" w:cs="Times New Roman"/>
          <w:sz w:val="24"/>
          <w:szCs w:val="24"/>
          <w:lang w:val="ru-RU"/>
        </w:rPr>
        <w:t xml:space="preserve">. Общественные блага. </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20. Гуманизм как сущностная характеристика духовно-нравственной культуры народов России.</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Гуманизм. Истоки гуманистического мышления. Философия гуманизма. Проявления гуманизма в историко-культурном наследии народов России.</w:t>
      </w:r>
    </w:p>
    <w:p w:rsidR="00BE71D9" w:rsidRDefault="00BE71D9" w:rsidP="00BE71D9">
      <w:pPr>
        <w:spacing w:after="0" w:line="240" w:lineRule="auto"/>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Тема 21. Социальные профессии; их важность для сохранения духовно-нравственного облика общества. </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Социальные профессии: врач, учитель, пожарный, полицейский, социальный работник. Духовно-нравственные качества, необходимые представителям этих профессий. </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22. Выдающиеся благотворители в истории.</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Благотворительность как нравственный долг. 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 </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23. Выдающиеся учёные России.</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Наука как источник социального и духовного прогресса общества. Учёные России. Почему важно помнить историю науки. Вклад науки в благополучие страны. Важность морали и нравственности в науке, в деятельности учёных. </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 xml:space="preserve">Тема 24. Моя профессия (практическое занятие). </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Труд как самореализация, как вклад в общество. Рассказ о</w:t>
      </w:r>
      <w:r>
        <w:rPr>
          <w:rFonts w:ascii="Times New Roman" w:hAnsi="Times New Roman" w:cs="Times New Roman"/>
          <w:sz w:val="24"/>
          <w:szCs w:val="24"/>
        </w:rPr>
        <w:t> </w:t>
      </w:r>
      <w:r>
        <w:rPr>
          <w:rFonts w:ascii="Times New Roman" w:hAnsi="Times New Roman" w:cs="Times New Roman"/>
          <w:sz w:val="24"/>
          <w:szCs w:val="24"/>
          <w:lang w:val="ru-RU"/>
        </w:rPr>
        <w:t xml:space="preserve"> своей будущей профессии. </w:t>
      </w:r>
    </w:p>
    <w:p w:rsidR="00BE71D9" w:rsidRDefault="00BE71D9" w:rsidP="00BE71D9">
      <w:pPr>
        <w:spacing w:after="0" w:line="240" w:lineRule="auto"/>
        <w:rPr>
          <w:rFonts w:ascii="Times New Roman" w:hAnsi="Times New Roman" w:cs="Times New Roman"/>
          <w:sz w:val="24"/>
          <w:szCs w:val="24"/>
          <w:lang w:val="ru-RU"/>
        </w:rPr>
      </w:pPr>
    </w:p>
    <w:p w:rsidR="00BE71D9" w:rsidRDefault="00BE71D9" w:rsidP="00BE71D9">
      <w:pPr>
        <w:spacing w:after="0" w:line="240" w:lineRule="auto"/>
        <w:jc w:val="center"/>
        <w:rPr>
          <w:rFonts w:ascii="Times New Roman" w:hAnsi="Times New Roman" w:cs="Times New Roman"/>
          <w:sz w:val="24"/>
          <w:szCs w:val="24"/>
          <w:lang w:val="ru-RU"/>
        </w:rPr>
      </w:pPr>
      <w:r>
        <w:rPr>
          <w:rFonts w:ascii="Times New Roman" w:hAnsi="Times New Roman" w:cs="Times New Roman"/>
          <w:b/>
          <w:i/>
          <w:sz w:val="24"/>
          <w:szCs w:val="24"/>
          <w:lang w:val="ru-RU"/>
        </w:rPr>
        <w:t>Тематический блок 4. «Родина и патриотизм»</w:t>
      </w:r>
    </w:p>
    <w:p w:rsidR="00BE71D9" w:rsidRDefault="00BE71D9" w:rsidP="00BE71D9">
      <w:pPr>
        <w:spacing w:after="0" w:line="240" w:lineRule="auto"/>
        <w:rPr>
          <w:rFonts w:ascii="Times New Roman" w:hAnsi="Times New Roman" w:cs="Times New Roman"/>
          <w:sz w:val="24"/>
          <w:szCs w:val="24"/>
          <w:lang w:val="ru-RU"/>
        </w:rPr>
      </w:pP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25. Гражданин. Родина и гражданство, их взаимосвязь.</w:t>
      </w:r>
      <w:r>
        <w:rPr>
          <w:rFonts w:ascii="Times New Roman" w:hAnsi="Times New Roman" w:cs="Times New Roman"/>
          <w:sz w:val="24"/>
          <w:szCs w:val="24"/>
          <w:lang w:val="ru-RU"/>
        </w:rPr>
        <w:t xml:space="preserve"> Что делает человека гражданином. Нравственные качества гражданина. </w:t>
      </w:r>
    </w:p>
    <w:p w:rsidR="00BE71D9" w:rsidRDefault="00BE71D9" w:rsidP="00BE71D9">
      <w:pPr>
        <w:spacing w:after="0" w:line="240" w:lineRule="auto"/>
        <w:rPr>
          <w:rFonts w:ascii="Times New Roman" w:hAnsi="Times New Roman" w:cs="Times New Roman"/>
          <w:b/>
          <w:i/>
          <w:sz w:val="24"/>
          <w:szCs w:val="24"/>
          <w:lang w:val="ru-RU"/>
        </w:rPr>
      </w:pPr>
      <w:r>
        <w:rPr>
          <w:rFonts w:ascii="Times New Roman" w:hAnsi="Times New Roman" w:cs="Times New Roman"/>
          <w:b/>
          <w:i/>
          <w:sz w:val="24"/>
          <w:szCs w:val="24"/>
          <w:lang w:val="ru-RU"/>
        </w:rPr>
        <w:t>Тема 26. Патриотизм.</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Патриотизм. Толерантность. Уважение к другим народам и их истории. Важность патриотизма. Тема </w:t>
      </w:r>
      <w:r>
        <w:rPr>
          <w:rFonts w:ascii="Times New Roman" w:hAnsi="Times New Roman" w:cs="Times New Roman"/>
          <w:b/>
          <w:i/>
          <w:sz w:val="24"/>
          <w:szCs w:val="24"/>
          <w:lang w:val="ru-RU"/>
        </w:rPr>
        <w:t xml:space="preserve">27. Защита Родины: подвиг или долг? </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Война и мир. Роль знания в защите Родины. Долг гражданина перед обществом. Военные подвиги. Честь. Доблесть.</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 xml:space="preserve"> Тема 28. Государство. Россия</w:t>
      </w:r>
      <w:r>
        <w:rPr>
          <w:rFonts w:ascii="Times New Roman" w:hAnsi="Times New Roman" w:cs="Times New Roman"/>
          <w:b/>
          <w:i/>
          <w:sz w:val="24"/>
          <w:szCs w:val="24"/>
        </w:rPr>
        <w:t> </w:t>
      </w:r>
      <w:r>
        <w:rPr>
          <w:rFonts w:ascii="Times New Roman" w:hAnsi="Times New Roman" w:cs="Times New Roman"/>
          <w:b/>
          <w:i/>
          <w:sz w:val="24"/>
          <w:szCs w:val="24"/>
          <w:lang w:val="ru-RU"/>
        </w:rPr>
        <w:t xml:space="preserve"> — наша Родина.</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 xml:space="preserve">Тема 29. Гражданская идентичность (практическое занятие). </w:t>
      </w:r>
      <w:r>
        <w:rPr>
          <w:rFonts w:ascii="Times New Roman" w:hAnsi="Times New Roman" w:cs="Times New Roman"/>
          <w:sz w:val="24"/>
          <w:szCs w:val="24"/>
          <w:lang w:val="ru-RU"/>
        </w:rPr>
        <w:t xml:space="preserve">Какими качествами должен обладать человек как гражданин. </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Тема 30. Моя школа и мой класс (практическое занятие).</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Портрет школы или класса через добрые дела.</w:t>
      </w:r>
    </w:p>
    <w:p w:rsidR="00BE71D9" w:rsidRDefault="00BE71D9" w:rsidP="00BE71D9">
      <w:pPr>
        <w:spacing w:after="0" w:line="240" w:lineRule="auto"/>
        <w:rPr>
          <w:rFonts w:ascii="Times New Roman" w:hAnsi="Times New Roman" w:cs="Times New Roman"/>
          <w:sz w:val="24"/>
          <w:szCs w:val="24"/>
          <w:lang w:val="ru-RU"/>
        </w:rPr>
      </w:pPr>
      <w:r>
        <w:rPr>
          <w:rFonts w:ascii="Times New Roman" w:hAnsi="Times New Roman" w:cs="Times New Roman"/>
          <w:b/>
          <w:i/>
          <w:sz w:val="24"/>
          <w:szCs w:val="24"/>
          <w:lang w:val="ru-RU"/>
        </w:rPr>
        <w:t xml:space="preserve">Тема 31. </w:t>
      </w:r>
      <w:proofErr w:type="gramStart"/>
      <w:r>
        <w:rPr>
          <w:rFonts w:ascii="Times New Roman" w:hAnsi="Times New Roman" w:cs="Times New Roman"/>
          <w:b/>
          <w:i/>
          <w:sz w:val="24"/>
          <w:szCs w:val="24"/>
          <w:lang w:val="ru-RU"/>
        </w:rPr>
        <w:t>Человек</w:t>
      </w:r>
      <w:proofErr w:type="gramEnd"/>
      <w:r>
        <w:rPr>
          <w:rFonts w:ascii="Times New Roman" w:hAnsi="Times New Roman" w:cs="Times New Roman"/>
          <w:b/>
          <w:i/>
          <w:sz w:val="24"/>
          <w:szCs w:val="24"/>
          <w:lang w:val="ru-RU"/>
        </w:rPr>
        <w:t>: какой он? (практическое занятие).</w:t>
      </w:r>
      <w:r>
        <w:rPr>
          <w:rFonts w:ascii="Times New Roman" w:hAnsi="Times New Roman" w:cs="Times New Roman"/>
          <w:sz w:val="24"/>
          <w:szCs w:val="24"/>
          <w:lang w:val="ru-RU"/>
        </w:rPr>
        <w:t xml:space="preserve"> Человек. Его образы в культуре. Духовность и нравственность как важнейшие качества человека. </w:t>
      </w:r>
    </w:p>
    <w:p w:rsidR="00BE71D9" w:rsidRDefault="00BE71D9" w:rsidP="00BE71D9">
      <w:pPr>
        <w:spacing w:after="0" w:line="240" w:lineRule="auto"/>
        <w:rPr>
          <w:rFonts w:ascii="Times New Roman" w:hAnsi="Times New Roman" w:cs="Times New Roman"/>
          <w:b/>
          <w:i/>
          <w:sz w:val="24"/>
          <w:szCs w:val="24"/>
          <w:lang w:val="ru-RU"/>
        </w:rPr>
      </w:pPr>
      <w:r>
        <w:rPr>
          <w:rFonts w:ascii="Times New Roman" w:hAnsi="Times New Roman" w:cs="Times New Roman"/>
          <w:b/>
          <w:i/>
          <w:sz w:val="24"/>
          <w:szCs w:val="24"/>
          <w:lang w:val="ru-RU"/>
        </w:rPr>
        <w:t>Тема32.  Человек и культура (проект).</w:t>
      </w:r>
    </w:p>
    <w:p w:rsidR="00BE71D9" w:rsidRDefault="00BE71D9" w:rsidP="00BE71D9">
      <w:pPr>
        <w:spacing w:after="0" w:line="240" w:lineRule="auto"/>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 Тема 33-34. Итоговый проект: «Что значит быть человеком?».</w:t>
      </w:r>
    </w:p>
    <w:p w:rsidR="00BE71D9" w:rsidRDefault="00BE71D9" w:rsidP="00BE71D9">
      <w:pPr>
        <w:spacing w:after="0"/>
        <w:rPr>
          <w:rFonts w:ascii="Times New Roman" w:hAnsi="Times New Roman" w:cs="Times New Roman"/>
          <w:sz w:val="24"/>
          <w:szCs w:val="24"/>
          <w:lang w:val="ru-RU"/>
        </w:rPr>
        <w:sectPr w:rsidR="00BE71D9">
          <w:pgSz w:w="11900" w:h="16840"/>
          <w:pgMar w:top="286" w:right="644" w:bottom="993" w:left="993" w:header="720" w:footer="720" w:gutter="0"/>
          <w:cols w:space="720"/>
        </w:sectPr>
      </w:pPr>
    </w:p>
    <w:p w:rsidR="00BE71D9" w:rsidRDefault="00BE71D9" w:rsidP="00BE71D9">
      <w:pPr>
        <w:autoSpaceDE w:val="0"/>
        <w:autoSpaceDN w:val="0"/>
        <w:spacing w:after="78" w:line="220" w:lineRule="exact"/>
        <w:rPr>
          <w:rFonts w:ascii="Times New Roman" w:hAnsi="Times New Roman" w:cs="Times New Roman"/>
          <w:sz w:val="24"/>
          <w:szCs w:val="24"/>
          <w:lang w:val="ru-RU"/>
        </w:rPr>
      </w:pPr>
    </w:p>
    <w:p w:rsidR="00BE71D9" w:rsidRDefault="00BE71D9" w:rsidP="00BE71D9">
      <w:pPr>
        <w:spacing w:after="0" w:line="240" w:lineRule="auto"/>
        <w:ind w:firstLine="720"/>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lang w:val="ru-RU"/>
        </w:rPr>
        <w:t>2. Планируемые результаты освоения учебного предмета</w:t>
      </w:r>
    </w:p>
    <w:p w:rsidR="00BE71D9" w:rsidRDefault="00BE71D9" w:rsidP="00BE71D9">
      <w:pPr>
        <w:autoSpaceDE w:val="0"/>
        <w:autoSpaceDN w:val="0"/>
        <w:spacing w:after="0" w:line="240" w:lineRule="auto"/>
        <w:jc w:val="both"/>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Личностные результаты</w:t>
      </w:r>
    </w:p>
    <w:p w:rsidR="00BE71D9" w:rsidRDefault="00BE71D9" w:rsidP="00BE71D9">
      <w:pPr>
        <w:autoSpaceDE w:val="0"/>
        <w:autoSpaceDN w:val="0"/>
        <w:spacing w:after="0" w:line="240" w:lineRule="auto"/>
        <w:ind w:right="144" w:firstLine="180"/>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Планируемые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BE71D9" w:rsidRDefault="00BE71D9" w:rsidP="00BE71D9">
      <w:pPr>
        <w:tabs>
          <w:tab w:val="left" w:pos="180"/>
        </w:tabs>
        <w:autoSpaceDE w:val="0"/>
        <w:autoSpaceDN w:val="0"/>
        <w:spacing w:after="0" w:line="240" w:lineRule="auto"/>
        <w:ind w:right="28"/>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eastAsia="Times New Roman" w:hAnsi="Times New Roman" w:cs="Times New Roman"/>
          <w:color w:val="000000"/>
          <w:sz w:val="24"/>
          <w:szCs w:val="24"/>
          <w:lang w:val="ru-RU"/>
        </w:rPr>
        <w:t>Личностные результаты освоения курса достигаются в единстве учебной и воспитательной деятельности.</w:t>
      </w:r>
    </w:p>
    <w:p w:rsidR="00BE71D9" w:rsidRDefault="00BE71D9" w:rsidP="00BE71D9">
      <w:pPr>
        <w:autoSpaceDE w:val="0"/>
        <w:autoSpaceDN w:val="0"/>
        <w:spacing w:after="0" w:line="240" w:lineRule="auto"/>
        <w:ind w:right="28" w:firstLine="180"/>
        <w:jc w:val="both"/>
        <w:rPr>
          <w:rFonts w:ascii="Times New Roman" w:hAnsi="Times New Roman" w:cs="Times New Roman"/>
          <w:sz w:val="24"/>
          <w:szCs w:val="24"/>
          <w:lang w:val="ru-RU"/>
        </w:rPr>
      </w:pPr>
      <w:proofErr w:type="gramStart"/>
      <w:r>
        <w:rPr>
          <w:rFonts w:ascii="Times New Roman" w:eastAsia="Times New Roman" w:hAnsi="Times New Roman" w:cs="Times New Roman"/>
          <w:i/>
          <w:color w:val="000000"/>
          <w:sz w:val="24"/>
          <w:szCs w:val="24"/>
          <w:lang w:val="ru-RU"/>
        </w:rPr>
        <w:t>Личностные результаты</w:t>
      </w:r>
      <w:r>
        <w:rPr>
          <w:rFonts w:ascii="Times New Roman" w:eastAsia="Times New Roman" w:hAnsi="Times New Roman" w:cs="Times New Roman"/>
          <w:color w:val="000000"/>
          <w:sz w:val="24"/>
          <w:szCs w:val="24"/>
          <w:lang w:val="ru-RU"/>
        </w:rPr>
        <w:t xml:space="preserve"> освоения курса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w:t>
      </w:r>
      <w:r>
        <w:rPr>
          <w:rFonts w:ascii="Times New Roman" w:hAnsi="Times New Roman" w:cs="Times New Roman"/>
          <w:sz w:val="24"/>
          <w:szCs w:val="24"/>
          <w:lang w:val="ru-RU"/>
        </w:rPr>
        <w:br/>
      </w:r>
      <w:r>
        <w:rPr>
          <w:rFonts w:ascii="Times New Roman" w:eastAsia="Times New Roman" w:hAnsi="Times New Roman" w:cs="Times New Roman"/>
          <w:color w:val="000000"/>
          <w:sz w:val="24"/>
          <w:szCs w:val="24"/>
          <w:lang w:val="ru-RU"/>
        </w:rPr>
        <w:t xml:space="preserve">целенаправленной социально значимой деятельности; </w:t>
      </w:r>
      <w:proofErr w:type="spellStart"/>
      <w:r>
        <w:rPr>
          <w:rFonts w:ascii="Times New Roman" w:eastAsia="Times New Roman" w:hAnsi="Times New Roman" w:cs="Times New Roman"/>
          <w:color w:val="000000"/>
          <w:sz w:val="24"/>
          <w:szCs w:val="24"/>
          <w:lang w:val="ru-RU"/>
        </w:rPr>
        <w:t>сформированность</w:t>
      </w:r>
      <w:proofErr w:type="spellEnd"/>
      <w:r>
        <w:rPr>
          <w:rFonts w:ascii="Times New Roman" w:eastAsia="Times New Roman" w:hAnsi="Times New Roman" w:cs="Times New Roman"/>
          <w:color w:val="000000"/>
          <w:sz w:val="24"/>
          <w:szCs w:val="24"/>
          <w:lang w:val="ru-RU"/>
        </w:rPr>
        <w:t xml:space="preserve"> внутренней позиции личности как особого ценностного отношения к себе, окружающим людям и жизни в целом.</w:t>
      </w:r>
      <w:proofErr w:type="gramEnd"/>
    </w:p>
    <w:p w:rsidR="00BE71D9" w:rsidRDefault="00BE71D9" w:rsidP="00BE71D9">
      <w:pPr>
        <w:tabs>
          <w:tab w:val="left" w:pos="180"/>
          <w:tab w:val="left" w:pos="10632"/>
        </w:tabs>
        <w:autoSpaceDE w:val="0"/>
        <w:autoSpaceDN w:val="0"/>
        <w:spacing w:after="0" w:line="240" w:lineRule="auto"/>
        <w:ind w:right="28"/>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eastAsia="Times New Roman" w:hAnsi="Times New Roman" w:cs="Times New Roman"/>
          <w:b/>
          <w:color w:val="000000"/>
          <w:sz w:val="24"/>
          <w:szCs w:val="24"/>
          <w:lang w:val="ru-RU"/>
        </w:rPr>
        <w:t xml:space="preserve">1. Патриотическое воспитание </w:t>
      </w:r>
      <w:r>
        <w:rPr>
          <w:rFonts w:ascii="Times New Roman" w:hAnsi="Times New Roman" w:cs="Times New Roman"/>
          <w:sz w:val="24"/>
          <w:szCs w:val="24"/>
          <w:lang w:val="ru-RU"/>
        </w:rPr>
        <w:br/>
      </w:r>
      <w:r>
        <w:rPr>
          <w:rFonts w:ascii="Times New Roman" w:hAnsi="Times New Roman" w:cs="Times New Roman"/>
          <w:sz w:val="24"/>
          <w:szCs w:val="24"/>
          <w:lang w:val="ru-RU"/>
        </w:rPr>
        <w:tab/>
      </w:r>
      <w:r>
        <w:rPr>
          <w:rFonts w:ascii="Times New Roman" w:eastAsia="Times New Roman" w:hAnsi="Times New Roman" w:cs="Times New Roman"/>
          <w:color w:val="000000"/>
          <w:sz w:val="24"/>
          <w:szCs w:val="24"/>
          <w:lang w:val="ru-RU"/>
        </w:rPr>
        <w:t xml:space="preserve">Самоопределение (личностное, профессиональное, жизненное): </w:t>
      </w:r>
      <w:proofErr w:type="spellStart"/>
      <w:r>
        <w:rPr>
          <w:rFonts w:ascii="Times New Roman" w:eastAsia="Times New Roman" w:hAnsi="Times New Roman" w:cs="Times New Roman"/>
          <w:color w:val="000000"/>
          <w:sz w:val="24"/>
          <w:szCs w:val="24"/>
          <w:lang w:val="ru-RU"/>
        </w:rPr>
        <w:t>сформированность</w:t>
      </w:r>
      <w:proofErr w:type="spellEnd"/>
      <w:r>
        <w:rPr>
          <w:rFonts w:ascii="Times New Roman" w:eastAsia="Times New Roman" w:hAnsi="Times New Roman" w:cs="Times New Roman"/>
          <w:color w:val="000000"/>
          <w:sz w:val="24"/>
          <w:szCs w:val="24"/>
          <w:lang w:val="ru-RU"/>
        </w:rPr>
        <w:t xml:space="preserve">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BE71D9" w:rsidRDefault="00BE71D9" w:rsidP="00BE71D9">
      <w:pPr>
        <w:tabs>
          <w:tab w:val="left" w:pos="180"/>
        </w:tabs>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eastAsia="Times New Roman" w:hAnsi="Times New Roman" w:cs="Times New Roman"/>
          <w:b/>
          <w:color w:val="000000"/>
          <w:sz w:val="24"/>
          <w:szCs w:val="24"/>
          <w:lang w:val="ru-RU"/>
        </w:rPr>
        <w:t xml:space="preserve">2. Гражданское воспитание </w:t>
      </w:r>
      <w:r>
        <w:rPr>
          <w:rFonts w:ascii="Times New Roman" w:hAnsi="Times New Roman" w:cs="Times New Roman"/>
          <w:sz w:val="24"/>
          <w:szCs w:val="24"/>
          <w:lang w:val="ru-RU"/>
        </w:rPr>
        <w:br/>
      </w:r>
      <w:r>
        <w:rPr>
          <w:rFonts w:ascii="Times New Roman" w:hAnsi="Times New Roman" w:cs="Times New Roman"/>
          <w:sz w:val="24"/>
          <w:szCs w:val="24"/>
          <w:lang w:val="ru-RU"/>
        </w:rPr>
        <w:tab/>
      </w:r>
      <w:r>
        <w:rPr>
          <w:rFonts w:ascii="Times New Roman" w:eastAsia="Times New Roman" w:hAnsi="Times New Roman" w:cs="Times New Roman"/>
          <w:color w:val="000000"/>
          <w:sz w:val="24"/>
          <w:szCs w:val="24"/>
          <w:lang w:val="ru-RU"/>
        </w:rP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Pr>
          <w:rFonts w:ascii="Times New Roman" w:eastAsia="Times New Roman" w:hAnsi="Times New Roman" w:cs="Times New Roman"/>
          <w:color w:val="000000"/>
          <w:sz w:val="24"/>
          <w:szCs w:val="24"/>
          <w:lang w:val="ru-RU"/>
        </w:rPr>
        <w:t>потребительстве</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сформированность</w:t>
      </w:r>
      <w:proofErr w:type="spellEnd"/>
      <w:r>
        <w:rPr>
          <w:rFonts w:ascii="Times New Roman" w:eastAsia="Times New Roman" w:hAnsi="Times New Roman" w:cs="Times New Roman"/>
          <w:color w:val="000000"/>
          <w:sz w:val="24"/>
          <w:szCs w:val="24"/>
          <w:lang w:val="ru-RU"/>
        </w:rPr>
        <w:t xml:space="preserve">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воспитание </w:t>
      </w:r>
      <w:r>
        <w:rPr>
          <w:rFonts w:ascii="Times New Roman" w:hAnsi="Times New Roman" w:cs="Times New Roman"/>
          <w:sz w:val="24"/>
          <w:szCs w:val="24"/>
          <w:lang w:val="ru-RU"/>
        </w:rPr>
        <w:br/>
      </w:r>
      <w:r>
        <w:rPr>
          <w:rFonts w:ascii="Times New Roman" w:eastAsia="Times New Roman" w:hAnsi="Times New Roman" w:cs="Times New Roman"/>
          <w:color w:val="000000"/>
          <w:sz w:val="24"/>
          <w:szCs w:val="24"/>
          <w:lang w:val="ru-RU"/>
        </w:rPr>
        <w:t>веротерпимости, уважительного отношения к религиозным чувствам, взглядам людей или их отсутствию.</w:t>
      </w:r>
    </w:p>
    <w:p w:rsidR="00BE71D9" w:rsidRDefault="00BE71D9" w:rsidP="00BE71D9">
      <w:pPr>
        <w:tabs>
          <w:tab w:val="left" w:pos="180"/>
        </w:tabs>
        <w:autoSpaceDE w:val="0"/>
        <w:autoSpaceDN w:val="0"/>
        <w:spacing w:after="0" w:line="240" w:lineRule="auto"/>
        <w:ind w:right="144"/>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eastAsia="Times New Roman" w:hAnsi="Times New Roman" w:cs="Times New Roman"/>
          <w:b/>
          <w:color w:val="000000"/>
          <w:sz w:val="24"/>
          <w:szCs w:val="24"/>
          <w:lang w:val="ru-RU"/>
        </w:rPr>
        <w:t xml:space="preserve">3. Ценности познавательной деятельности </w:t>
      </w:r>
      <w:r>
        <w:rPr>
          <w:rFonts w:ascii="Times New Roman" w:hAnsi="Times New Roman" w:cs="Times New Roman"/>
          <w:sz w:val="24"/>
          <w:szCs w:val="24"/>
          <w:lang w:val="ru-RU"/>
        </w:rPr>
        <w:br/>
      </w:r>
      <w:r>
        <w:rPr>
          <w:rFonts w:ascii="Times New Roman" w:hAnsi="Times New Roman" w:cs="Times New Roman"/>
          <w:sz w:val="24"/>
          <w:szCs w:val="24"/>
          <w:lang w:val="ru-RU"/>
        </w:rPr>
        <w:tab/>
      </w:r>
      <w:proofErr w:type="spellStart"/>
      <w:r>
        <w:rPr>
          <w:rFonts w:ascii="Times New Roman" w:eastAsia="Times New Roman" w:hAnsi="Times New Roman" w:cs="Times New Roman"/>
          <w:color w:val="000000"/>
          <w:sz w:val="24"/>
          <w:szCs w:val="24"/>
          <w:lang w:val="ru-RU"/>
        </w:rPr>
        <w:t>Сформированность</w:t>
      </w:r>
      <w:proofErr w:type="spellEnd"/>
      <w:r>
        <w:rPr>
          <w:rFonts w:ascii="Times New Roman" w:eastAsia="Times New Roman" w:hAnsi="Times New Roman" w:cs="Times New Roman"/>
          <w:color w:val="000000"/>
          <w:sz w:val="24"/>
          <w:szCs w:val="24"/>
          <w:lang w:val="ru-RU"/>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E71D9" w:rsidRDefault="00BE71D9" w:rsidP="00BE71D9">
      <w:pPr>
        <w:autoSpaceDE w:val="0"/>
        <w:autoSpaceDN w:val="0"/>
        <w:spacing w:after="0" w:line="240" w:lineRule="auto"/>
        <w:ind w:right="288" w:firstLine="180"/>
        <w:rPr>
          <w:rFonts w:ascii="Times New Roman" w:hAnsi="Times New Roman" w:cs="Times New Roman"/>
          <w:sz w:val="24"/>
          <w:szCs w:val="24"/>
          <w:lang w:val="ru-RU"/>
        </w:rPr>
      </w:pPr>
      <w:proofErr w:type="spellStart"/>
      <w:r>
        <w:rPr>
          <w:rFonts w:ascii="Times New Roman" w:eastAsia="Times New Roman" w:hAnsi="Times New Roman" w:cs="Times New Roman"/>
          <w:b/>
          <w:i/>
          <w:color w:val="000000"/>
          <w:sz w:val="24"/>
          <w:szCs w:val="24"/>
          <w:lang w:val="ru-RU"/>
        </w:rPr>
        <w:t>Смыслообразование</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сформированность</w:t>
      </w:r>
      <w:proofErr w:type="spellEnd"/>
      <w:r>
        <w:rPr>
          <w:rFonts w:ascii="Times New Roman" w:eastAsia="Times New Roman" w:hAnsi="Times New Roman" w:cs="Times New Roman"/>
          <w:color w:val="000000"/>
          <w:sz w:val="24"/>
          <w:szCs w:val="24"/>
          <w:lang w:val="ru-RU"/>
        </w:rPr>
        <w:t xml:space="preserve"> ответственного отношения к учению, готовности и </w:t>
      </w:r>
      <w:proofErr w:type="gramStart"/>
      <w:r>
        <w:rPr>
          <w:rFonts w:ascii="Times New Roman" w:eastAsia="Times New Roman" w:hAnsi="Times New Roman" w:cs="Times New Roman"/>
          <w:color w:val="000000"/>
          <w:sz w:val="24"/>
          <w:szCs w:val="24"/>
          <w:lang w:val="ru-RU"/>
        </w:rPr>
        <w:t>способности</w:t>
      </w:r>
      <w:proofErr w:type="gramEnd"/>
      <w:r>
        <w:rPr>
          <w:rFonts w:ascii="Times New Roman" w:eastAsia="Times New Roman" w:hAnsi="Times New Roman" w:cs="Times New Roman"/>
          <w:color w:val="000000"/>
          <w:sz w:val="24"/>
          <w:szCs w:val="24"/>
          <w:lang w:val="ru-RU"/>
        </w:rPr>
        <w:t xml:space="preserve">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w:t>
      </w:r>
      <w:r>
        <w:rPr>
          <w:rFonts w:ascii="Times New Roman" w:hAnsi="Times New Roman" w:cs="Times New Roman"/>
          <w:sz w:val="24"/>
          <w:szCs w:val="24"/>
          <w:lang w:val="ru-RU"/>
        </w:rPr>
        <w:br/>
      </w:r>
      <w:r>
        <w:rPr>
          <w:rFonts w:ascii="Times New Roman" w:eastAsia="Times New Roman" w:hAnsi="Times New Roman" w:cs="Times New Roman"/>
          <w:color w:val="000000"/>
          <w:sz w:val="24"/>
          <w:szCs w:val="24"/>
          <w:lang w:val="ru-RU"/>
        </w:rPr>
        <w:t>самосовершенствованию; воспитание веротерпимости, уважительного отношения к религиозным чувствам, взглядам людей или их отсутствию.</w:t>
      </w:r>
    </w:p>
    <w:p w:rsidR="00BE71D9" w:rsidRDefault="00BE71D9" w:rsidP="00BE71D9">
      <w:pPr>
        <w:tabs>
          <w:tab w:val="left" w:pos="180"/>
        </w:tabs>
        <w:autoSpaceDE w:val="0"/>
        <w:autoSpaceDN w:val="0"/>
        <w:spacing w:after="0" w:line="240" w:lineRule="auto"/>
        <w:ind w:right="28"/>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eastAsia="Times New Roman" w:hAnsi="Times New Roman" w:cs="Times New Roman"/>
          <w:b/>
          <w:color w:val="000000"/>
          <w:sz w:val="24"/>
          <w:szCs w:val="24"/>
          <w:lang w:val="ru-RU"/>
        </w:rPr>
        <w:t xml:space="preserve">4. </w:t>
      </w:r>
      <w:proofErr w:type="gramStart"/>
      <w:r>
        <w:rPr>
          <w:rFonts w:ascii="Times New Roman" w:eastAsia="Times New Roman" w:hAnsi="Times New Roman" w:cs="Times New Roman"/>
          <w:b/>
          <w:color w:val="000000"/>
          <w:sz w:val="24"/>
          <w:szCs w:val="24"/>
          <w:lang w:val="ru-RU"/>
        </w:rPr>
        <w:t xml:space="preserve">Духовно-нравственное воспитание </w:t>
      </w:r>
      <w:r>
        <w:rPr>
          <w:rFonts w:ascii="Times New Roman" w:hAnsi="Times New Roman" w:cs="Times New Roman"/>
          <w:sz w:val="24"/>
          <w:szCs w:val="24"/>
          <w:lang w:val="ru-RU"/>
        </w:rPr>
        <w:br/>
      </w:r>
      <w:r>
        <w:rPr>
          <w:rFonts w:ascii="Times New Roman" w:hAnsi="Times New Roman" w:cs="Times New Roman"/>
          <w:sz w:val="24"/>
          <w:szCs w:val="24"/>
          <w:lang w:val="ru-RU"/>
        </w:rPr>
        <w:tab/>
      </w:r>
      <w:proofErr w:type="spellStart"/>
      <w:r>
        <w:rPr>
          <w:rFonts w:ascii="Times New Roman" w:eastAsia="Times New Roman" w:hAnsi="Times New Roman" w:cs="Times New Roman"/>
          <w:color w:val="000000"/>
          <w:sz w:val="24"/>
          <w:szCs w:val="24"/>
          <w:lang w:val="ru-RU"/>
        </w:rPr>
        <w:t>Сформированность</w:t>
      </w:r>
      <w:proofErr w:type="spellEnd"/>
      <w:r>
        <w:rPr>
          <w:rFonts w:ascii="Times New Roman" w:eastAsia="Times New Roman" w:hAnsi="Times New Roman" w:cs="Times New Roman"/>
          <w:color w:val="000000"/>
          <w:sz w:val="24"/>
          <w:szCs w:val="24"/>
          <w:lang w:val="ru-RU"/>
        </w:rPr>
        <w:t xml:space="preserve">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освоение социальных норм, правил поведения, ролей и форм социальной жизни в группах и сообществах, включая взрослые и социальные сообщества;</w:t>
      </w:r>
      <w:proofErr w:type="gramEnd"/>
      <w:r>
        <w:rPr>
          <w:rFonts w:ascii="Times New Roman" w:eastAsia="Times New Roman" w:hAnsi="Times New Roman" w:cs="Times New Roman"/>
          <w:color w:val="000000"/>
          <w:sz w:val="24"/>
          <w:szCs w:val="24"/>
          <w:lang w:val="ru-RU"/>
        </w:rPr>
        <w:t xml:space="preserve"> </w:t>
      </w:r>
      <w:r>
        <w:rPr>
          <w:rFonts w:ascii="Times New Roman" w:hAnsi="Times New Roman" w:cs="Times New Roman"/>
          <w:sz w:val="24"/>
          <w:szCs w:val="24"/>
          <w:lang w:val="ru-RU"/>
        </w:rPr>
        <w:br/>
      </w:r>
      <w:r>
        <w:rPr>
          <w:rFonts w:ascii="Times New Roman" w:hAnsi="Times New Roman" w:cs="Times New Roman"/>
          <w:sz w:val="24"/>
          <w:szCs w:val="24"/>
          <w:lang w:val="ru-RU"/>
        </w:rPr>
        <w:tab/>
      </w:r>
      <w:proofErr w:type="spellStart"/>
      <w:r>
        <w:rPr>
          <w:rFonts w:ascii="Times New Roman" w:eastAsia="Times New Roman" w:hAnsi="Times New Roman" w:cs="Times New Roman"/>
          <w:color w:val="000000"/>
          <w:sz w:val="24"/>
          <w:szCs w:val="24"/>
          <w:lang w:val="ru-RU"/>
        </w:rPr>
        <w:t>сформированность</w:t>
      </w:r>
      <w:proofErr w:type="spellEnd"/>
      <w:r>
        <w:rPr>
          <w:rFonts w:ascii="Times New Roman" w:eastAsia="Times New Roman" w:hAnsi="Times New Roman" w:cs="Times New Roman"/>
          <w:color w:val="000000"/>
          <w:sz w:val="24"/>
          <w:szCs w:val="24"/>
          <w:lang w:val="ru-RU"/>
        </w:rPr>
        <w:t xml:space="preserve">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w:t>
      </w:r>
    </w:p>
    <w:p w:rsidR="00BE71D9" w:rsidRDefault="00BE71D9" w:rsidP="00BE71D9">
      <w:pPr>
        <w:tabs>
          <w:tab w:val="left" w:pos="180"/>
        </w:tabs>
        <w:autoSpaceDE w:val="0"/>
        <w:autoSpaceDN w:val="0"/>
        <w:spacing w:after="0" w:line="240" w:lineRule="auto"/>
        <w:rPr>
          <w:rFonts w:ascii="Times New Roman" w:hAnsi="Times New Roman" w:cs="Times New Roman"/>
          <w:sz w:val="24"/>
          <w:szCs w:val="24"/>
          <w:lang w:val="ru-RU"/>
        </w:rPr>
      </w:pPr>
      <w:proofErr w:type="gramStart"/>
      <w:r>
        <w:rPr>
          <w:rFonts w:ascii="Times New Roman" w:eastAsia="Times New Roman" w:hAnsi="Times New Roman" w:cs="Times New Roman"/>
          <w:color w:val="000000"/>
          <w:sz w:val="24"/>
          <w:szCs w:val="24"/>
          <w:lang w:val="ru-RU"/>
        </w:rPr>
        <w:t xml:space="preserve">ответственного отношения к собственным поступкам; </w:t>
      </w:r>
      <w:r>
        <w:rPr>
          <w:rFonts w:ascii="Times New Roman" w:hAnsi="Times New Roman" w:cs="Times New Roman"/>
          <w:sz w:val="24"/>
          <w:szCs w:val="24"/>
          <w:lang w:val="ru-RU"/>
        </w:rPr>
        <w:br/>
      </w:r>
      <w:r>
        <w:rPr>
          <w:rFonts w:ascii="Times New Roman" w:hAnsi="Times New Roman" w:cs="Times New Roman"/>
          <w:sz w:val="24"/>
          <w:szCs w:val="24"/>
          <w:lang w:val="ru-RU"/>
        </w:rPr>
        <w:tab/>
      </w:r>
      <w:r>
        <w:rPr>
          <w:rFonts w:ascii="Times New Roman" w:eastAsia="Times New Roman" w:hAnsi="Times New Roman" w:cs="Times New Roman"/>
          <w:color w:val="000000"/>
          <w:sz w:val="24"/>
          <w:szCs w:val="24"/>
          <w:lang w:val="ru-RU"/>
        </w:rPr>
        <w:t>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roofErr w:type="gramEnd"/>
    </w:p>
    <w:p w:rsidR="00BE71D9" w:rsidRDefault="00BE71D9" w:rsidP="00BE71D9">
      <w:pPr>
        <w:autoSpaceDE w:val="0"/>
        <w:autoSpaceDN w:val="0"/>
        <w:spacing w:after="0" w:line="240" w:lineRule="auto"/>
        <w:rPr>
          <w:rFonts w:ascii="Times New Roman" w:hAnsi="Times New Roman" w:cs="Times New Roman"/>
          <w:sz w:val="24"/>
          <w:szCs w:val="24"/>
          <w:lang w:val="ru-RU"/>
        </w:rPr>
      </w:pPr>
      <w:proofErr w:type="spellStart"/>
      <w:r>
        <w:rPr>
          <w:rFonts w:ascii="Times New Roman" w:eastAsia="Times New Roman" w:hAnsi="Times New Roman" w:cs="Times New Roman"/>
          <w:b/>
          <w:color w:val="000000"/>
          <w:sz w:val="24"/>
          <w:szCs w:val="24"/>
          <w:lang w:val="ru-RU"/>
        </w:rPr>
        <w:t>Метапредметные</w:t>
      </w:r>
      <w:proofErr w:type="spellEnd"/>
      <w:r>
        <w:rPr>
          <w:rFonts w:ascii="Times New Roman" w:eastAsia="Times New Roman" w:hAnsi="Times New Roman" w:cs="Times New Roman"/>
          <w:b/>
          <w:color w:val="000000"/>
          <w:sz w:val="24"/>
          <w:szCs w:val="24"/>
          <w:lang w:val="ru-RU"/>
        </w:rPr>
        <w:t xml:space="preserve"> результаты</w:t>
      </w:r>
    </w:p>
    <w:p w:rsidR="00BE71D9" w:rsidRDefault="00BE71D9" w:rsidP="00BE71D9">
      <w:pPr>
        <w:autoSpaceDE w:val="0"/>
        <w:autoSpaceDN w:val="0"/>
        <w:spacing w:after="0" w:line="240" w:lineRule="auto"/>
        <w:ind w:right="144" w:firstLine="180"/>
        <w:rPr>
          <w:rFonts w:ascii="Times New Roman" w:hAnsi="Times New Roman" w:cs="Times New Roman"/>
          <w:sz w:val="24"/>
          <w:szCs w:val="24"/>
          <w:lang w:val="ru-RU"/>
        </w:rPr>
      </w:pPr>
      <w:proofErr w:type="spellStart"/>
      <w:proofErr w:type="gramStart"/>
      <w:r>
        <w:rPr>
          <w:rFonts w:ascii="Times New Roman" w:eastAsia="Times New Roman" w:hAnsi="Times New Roman" w:cs="Times New Roman"/>
          <w:color w:val="000000"/>
          <w:sz w:val="24"/>
          <w:szCs w:val="24"/>
          <w:lang w:val="ru-RU"/>
        </w:rPr>
        <w:t>Метапредметныерезультаты</w:t>
      </w:r>
      <w:proofErr w:type="spellEnd"/>
      <w:r>
        <w:rPr>
          <w:rFonts w:ascii="Times New Roman" w:eastAsia="Times New Roman" w:hAnsi="Times New Roman" w:cs="Times New Roman"/>
          <w:color w:val="000000"/>
          <w:sz w:val="24"/>
          <w:szCs w:val="24"/>
          <w:lang w:val="ru-RU"/>
        </w:rPr>
        <w:t xml:space="preserve"> освоения курса включают освоение обучающимися </w:t>
      </w:r>
      <w:proofErr w:type="spellStart"/>
      <w:r>
        <w:rPr>
          <w:rFonts w:ascii="Times New Roman" w:eastAsia="Times New Roman" w:hAnsi="Times New Roman" w:cs="Times New Roman"/>
          <w:color w:val="000000"/>
          <w:sz w:val="24"/>
          <w:szCs w:val="24"/>
          <w:lang w:val="ru-RU"/>
        </w:rPr>
        <w:t>межпредметных</w:t>
      </w:r>
      <w:proofErr w:type="spellEnd"/>
      <w:r>
        <w:rPr>
          <w:rFonts w:ascii="Times New Roman" w:eastAsia="Times New Roman" w:hAnsi="Times New Roman" w:cs="Times New Roman"/>
          <w:color w:val="000000"/>
          <w:sz w:val="24"/>
          <w:szCs w:val="24"/>
          <w:lang w:val="ru-RU"/>
        </w:rPr>
        <w:t xml:space="preserve">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w:t>
      </w:r>
      <w:r>
        <w:rPr>
          <w:rFonts w:ascii="Times New Roman" w:hAnsi="Times New Roman" w:cs="Times New Roman"/>
          <w:sz w:val="24"/>
          <w:szCs w:val="24"/>
          <w:lang w:val="ru-RU"/>
        </w:rPr>
        <w:br/>
      </w:r>
      <w:r>
        <w:rPr>
          <w:rFonts w:ascii="Times New Roman" w:eastAsia="Times New Roman" w:hAnsi="Times New Roman" w:cs="Times New Roman"/>
          <w:color w:val="000000"/>
          <w:sz w:val="24"/>
          <w:szCs w:val="24"/>
          <w:lang w:val="ru-RU"/>
        </w:rPr>
        <w:t>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w:t>
      </w:r>
      <w:proofErr w:type="gramEnd"/>
      <w:r>
        <w:rPr>
          <w:rFonts w:ascii="Times New Roman" w:eastAsia="Times New Roman" w:hAnsi="Times New Roman" w:cs="Times New Roman"/>
          <w:color w:val="000000"/>
          <w:sz w:val="24"/>
          <w:szCs w:val="24"/>
          <w:lang w:val="ru-RU"/>
        </w:rPr>
        <w:t xml:space="preserve">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w:t>
      </w:r>
      <w:proofErr w:type="gramStart"/>
      <w:r>
        <w:rPr>
          <w:rFonts w:ascii="Times New Roman" w:eastAsia="Times New Roman" w:hAnsi="Times New Roman" w:cs="Times New Roman"/>
          <w:color w:val="000000"/>
          <w:sz w:val="24"/>
          <w:szCs w:val="24"/>
          <w:lang w:val="ru-RU"/>
        </w:rPr>
        <w:t>ии и её</w:t>
      </w:r>
      <w:proofErr w:type="gramEnd"/>
      <w:r>
        <w:rPr>
          <w:rFonts w:ascii="Times New Roman" w:eastAsia="Times New Roman" w:hAnsi="Times New Roman" w:cs="Times New Roman"/>
          <w:color w:val="000000"/>
          <w:sz w:val="24"/>
          <w:szCs w:val="24"/>
          <w:lang w:val="ru-RU"/>
        </w:rPr>
        <w:t xml:space="preserve"> аудитории.</w:t>
      </w:r>
    </w:p>
    <w:p w:rsidR="00BE71D9" w:rsidRDefault="00BE71D9" w:rsidP="00BE71D9">
      <w:pPr>
        <w:autoSpaceDE w:val="0"/>
        <w:autoSpaceDN w:val="0"/>
        <w:spacing w:after="0" w:line="240" w:lineRule="auto"/>
        <w:ind w:left="180" w:right="3888"/>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 xml:space="preserve">1. Познавательные универсальные учебные действия </w:t>
      </w:r>
      <w:r>
        <w:rPr>
          <w:rFonts w:ascii="Times New Roman" w:eastAsia="Times New Roman" w:hAnsi="Times New Roman" w:cs="Times New Roman"/>
          <w:color w:val="000000"/>
          <w:sz w:val="24"/>
          <w:szCs w:val="24"/>
          <w:lang w:val="ru-RU"/>
        </w:rPr>
        <w:t>Познавательные универсальные учебные действия включают:</w:t>
      </w:r>
    </w:p>
    <w:p w:rsidR="00BE71D9" w:rsidRDefault="00BE71D9" w:rsidP="00BE71D9">
      <w:pPr>
        <w:autoSpaceDE w:val="0"/>
        <w:autoSpaceDN w:val="0"/>
        <w:spacing w:after="0" w:line="240" w:lineRule="auto"/>
        <w:ind w:left="420" w:right="144"/>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умение определять понятия, создавать обобщения, устанавливать аналогии, </w:t>
      </w:r>
      <w:r>
        <w:rPr>
          <w:rFonts w:ascii="Times New Roman" w:hAnsi="Times New Roman" w:cs="Times New Roman"/>
          <w:sz w:val="24"/>
          <w:szCs w:val="24"/>
          <w:lang w:val="ru-RU"/>
        </w:rPr>
        <w:br/>
      </w:r>
      <w:r>
        <w:rPr>
          <w:rFonts w:ascii="Times New Roman" w:eastAsia="Times New Roman" w:hAnsi="Times New Roman" w:cs="Times New Roman"/>
          <w:color w:val="000000"/>
          <w:sz w:val="24"/>
          <w:szCs w:val="24"/>
          <w:lang w:val="ru-RU"/>
        </w:rPr>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p w:rsidR="00BE71D9" w:rsidRDefault="00BE71D9" w:rsidP="00BE71D9">
      <w:pPr>
        <w:autoSpaceDE w:val="0"/>
        <w:autoSpaceDN w:val="0"/>
        <w:spacing w:after="0" w:line="240" w:lineRule="auto"/>
        <w:ind w:left="420" w:right="720"/>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умение создавать, применять и преобразовывать знаки и символы, модели и схемы для решения учебных и познавательных задач (</w:t>
      </w:r>
      <w:proofErr w:type="spellStart"/>
      <w:proofErr w:type="gramStart"/>
      <w:r>
        <w:rPr>
          <w:rFonts w:ascii="Times New Roman" w:eastAsia="Times New Roman" w:hAnsi="Times New Roman" w:cs="Times New Roman"/>
          <w:color w:val="000000"/>
          <w:sz w:val="24"/>
          <w:szCs w:val="24"/>
          <w:lang w:val="ru-RU"/>
        </w:rPr>
        <w:t>знаково</w:t>
      </w:r>
      <w:proofErr w:type="spellEnd"/>
      <w:r>
        <w:rPr>
          <w:rFonts w:ascii="Times New Roman" w:eastAsia="Times New Roman" w:hAnsi="Times New Roman" w:cs="Times New Roman"/>
          <w:color w:val="000000"/>
          <w:sz w:val="24"/>
          <w:szCs w:val="24"/>
          <w:lang w:val="ru-RU"/>
        </w:rPr>
        <w:t>- символические</w:t>
      </w:r>
      <w:proofErr w:type="gramEnd"/>
      <w:r>
        <w:rPr>
          <w:rFonts w:ascii="Times New Roman" w:eastAsia="Times New Roman" w:hAnsi="Times New Roman" w:cs="Times New Roman"/>
          <w:color w:val="000000"/>
          <w:sz w:val="24"/>
          <w:szCs w:val="24"/>
          <w:lang w:val="ru-RU"/>
        </w:rPr>
        <w:t xml:space="preserve"> / моделирование);</w:t>
      </w:r>
    </w:p>
    <w:p w:rsidR="00BE71D9" w:rsidRDefault="00BE71D9" w:rsidP="00BE71D9">
      <w:pPr>
        <w:autoSpaceDE w:val="0"/>
        <w:autoSpaceDN w:val="0"/>
        <w:spacing w:after="0" w:line="240" w:lineRule="auto"/>
        <w:ind w:left="420"/>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смысловое чтение;</w:t>
      </w:r>
    </w:p>
    <w:p w:rsidR="00BE71D9" w:rsidRDefault="00BE71D9" w:rsidP="00BE71D9">
      <w:pPr>
        <w:autoSpaceDE w:val="0"/>
        <w:autoSpaceDN w:val="0"/>
        <w:spacing w:after="0" w:line="240" w:lineRule="auto"/>
        <w:ind w:left="420" w:right="432"/>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развитие мотивации к овладению культурой активного использования словарей и других поисковых систем.</w:t>
      </w:r>
    </w:p>
    <w:p w:rsidR="00BE71D9" w:rsidRDefault="00BE71D9" w:rsidP="00BE71D9">
      <w:pPr>
        <w:autoSpaceDE w:val="0"/>
        <w:autoSpaceDN w:val="0"/>
        <w:spacing w:after="0" w:line="240" w:lineRule="auto"/>
        <w:ind w:left="180" w:right="3600"/>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 xml:space="preserve">2. Коммуникативные универсальные учебные действия </w:t>
      </w:r>
      <w:r>
        <w:rPr>
          <w:rFonts w:ascii="Times New Roman" w:eastAsia="Times New Roman" w:hAnsi="Times New Roman" w:cs="Times New Roman"/>
          <w:color w:val="000000"/>
          <w:sz w:val="24"/>
          <w:szCs w:val="24"/>
          <w:lang w:val="ru-RU"/>
        </w:rPr>
        <w:t>Коммуникативные универсальные учебные действия включают:</w:t>
      </w:r>
    </w:p>
    <w:p w:rsidR="00BE71D9" w:rsidRDefault="00BE71D9" w:rsidP="00BE71D9">
      <w:pPr>
        <w:autoSpaceDE w:val="0"/>
        <w:autoSpaceDN w:val="0"/>
        <w:spacing w:after="0" w:line="240" w:lineRule="auto"/>
        <w:ind w:left="420"/>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w:t>
      </w:r>
    </w:p>
    <w:p w:rsidR="00BE71D9" w:rsidRDefault="00BE71D9" w:rsidP="00BE71D9">
      <w:pPr>
        <w:autoSpaceDE w:val="0"/>
        <w:autoSpaceDN w:val="0"/>
        <w:spacing w:after="0" w:line="240" w:lineRule="auto"/>
        <w:ind w:left="420"/>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w:t>
      </w:r>
      <w:r>
        <w:rPr>
          <w:rFonts w:ascii="Times New Roman" w:hAnsi="Times New Roman" w:cs="Times New Roman"/>
          <w:sz w:val="24"/>
          <w:szCs w:val="24"/>
          <w:lang w:val="ru-RU"/>
        </w:rPr>
        <w:br/>
      </w:r>
      <w:r>
        <w:rPr>
          <w:rFonts w:ascii="Times New Roman" w:eastAsia="Times New Roman" w:hAnsi="Times New Roman" w:cs="Times New Roman"/>
          <w:color w:val="000000"/>
          <w:sz w:val="24"/>
          <w:szCs w:val="24"/>
          <w:lang w:val="ru-RU"/>
        </w:rPr>
        <w:t>деятельности; владение устной и письменной речью, монологической контекстной речью (коммуникация);</w:t>
      </w:r>
    </w:p>
    <w:p w:rsidR="00BE71D9" w:rsidRDefault="00BE71D9" w:rsidP="00BE71D9">
      <w:pPr>
        <w:autoSpaceDE w:val="0"/>
        <w:autoSpaceDN w:val="0"/>
        <w:spacing w:after="0" w:line="240" w:lineRule="auto"/>
        <w:ind w:left="420" w:right="864"/>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формирование и развитие компетентности в области использования информационно-коммуникационных технологий (ИКТ-компетентность).</w:t>
      </w:r>
    </w:p>
    <w:p w:rsidR="00BE71D9" w:rsidRDefault="00BE71D9" w:rsidP="00BE71D9">
      <w:pPr>
        <w:autoSpaceDE w:val="0"/>
        <w:autoSpaceDN w:val="0"/>
        <w:spacing w:after="0" w:line="240" w:lineRule="auto"/>
        <w:ind w:left="180" w:right="4176"/>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 xml:space="preserve">3. Регулятивные универсальные учебные действия </w:t>
      </w:r>
      <w:r>
        <w:rPr>
          <w:rFonts w:ascii="Times New Roman" w:eastAsia="Times New Roman" w:hAnsi="Times New Roman" w:cs="Times New Roman"/>
          <w:color w:val="000000"/>
          <w:sz w:val="24"/>
          <w:szCs w:val="24"/>
          <w:lang w:val="ru-RU"/>
        </w:rPr>
        <w:t>Регулятивные универсальные учебные действия включают:</w:t>
      </w:r>
    </w:p>
    <w:p w:rsidR="00BE71D9" w:rsidRDefault="00BE71D9" w:rsidP="00BE71D9">
      <w:pPr>
        <w:autoSpaceDE w:val="0"/>
        <w:autoSpaceDN w:val="0"/>
        <w:spacing w:after="0" w:line="240" w:lineRule="auto"/>
        <w:ind w:left="420" w:right="144"/>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w:t>
      </w:r>
    </w:p>
    <w:p w:rsidR="00BE71D9" w:rsidRDefault="00BE71D9" w:rsidP="00BE71D9">
      <w:pPr>
        <w:autoSpaceDE w:val="0"/>
        <w:autoSpaceDN w:val="0"/>
        <w:spacing w:after="0" w:line="240" w:lineRule="auto"/>
        <w:ind w:left="420"/>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познавательной деятельности (</w:t>
      </w:r>
      <w:proofErr w:type="spellStart"/>
      <w:r>
        <w:rPr>
          <w:rFonts w:ascii="Times New Roman" w:eastAsia="Times New Roman" w:hAnsi="Times New Roman" w:cs="Times New Roman"/>
          <w:color w:val="000000"/>
          <w:sz w:val="24"/>
          <w:szCs w:val="24"/>
          <w:lang w:val="ru-RU"/>
        </w:rPr>
        <w:t>целеполагание</w:t>
      </w:r>
      <w:proofErr w:type="spellEnd"/>
      <w:r>
        <w:rPr>
          <w:rFonts w:ascii="Times New Roman" w:eastAsia="Times New Roman" w:hAnsi="Times New Roman" w:cs="Times New Roman"/>
          <w:color w:val="000000"/>
          <w:sz w:val="24"/>
          <w:szCs w:val="24"/>
          <w:lang w:val="ru-RU"/>
        </w:rPr>
        <w:t>);</w:t>
      </w:r>
    </w:p>
    <w:p w:rsidR="00BE71D9" w:rsidRDefault="00BE71D9" w:rsidP="00BE71D9">
      <w:pPr>
        <w:autoSpaceDE w:val="0"/>
        <w:autoSpaceDN w:val="0"/>
        <w:spacing w:after="0" w:line="240" w:lineRule="auto"/>
        <w:ind w:left="420"/>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rsidR="00BE71D9" w:rsidRDefault="00BE71D9" w:rsidP="00BE71D9">
      <w:pPr>
        <w:autoSpaceDE w:val="0"/>
        <w:autoSpaceDN w:val="0"/>
        <w:spacing w:after="0" w:line="240" w:lineRule="auto"/>
        <w:ind w:left="420" w:right="144"/>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w:t>
      </w:r>
      <w:proofErr w:type="gramStart"/>
      <w:r>
        <w:rPr>
          <w:rFonts w:ascii="Times New Roman" w:eastAsia="Times New Roman" w:hAnsi="Times New Roman" w:cs="Times New Roman"/>
          <w:color w:val="000000"/>
          <w:sz w:val="24"/>
          <w:szCs w:val="24"/>
          <w:lang w:val="ru-RU"/>
        </w:rPr>
        <w:t>й(</w:t>
      </w:r>
      <w:proofErr w:type="gramEnd"/>
      <w:r>
        <w:rPr>
          <w:rFonts w:ascii="Times New Roman" w:eastAsia="Times New Roman" w:hAnsi="Times New Roman" w:cs="Times New Roman"/>
          <w:color w:val="000000"/>
          <w:sz w:val="24"/>
          <w:szCs w:val="24"/>
          <w:lang w:val="ru-RU"/>
        </w:rPr>
        <w:t>контроль и коррекция);</w:t>
      </w:r>
    </w:p>
    <w:p w:rsidR="00BE71D9" w:rsidRDefault="00BE71D9" w:rsidP="00BE71D9">
      <w:pPr>
        <w:autoSpaceDE w:val="0"/>
        <w:autoSpaceDN w:val="0"/>
        <w:spacing w:after="0" w:line="240" w:lineRule="auto"/>
        <w:ind w:left="420" w:right="144"/>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умение оценивать правильность выполнения учебной задачи, собственные возможности её решения (оценка);</w:t>
      </w:r>
    </w:p>
    <w:p w:rsidR="00BE71D9" w:rsidRDefault="00BE71D9" w:rsidP="00BE71D9">
      <w:pPr>
        <w:autoSpaceDE w:val="0"/>
        <w:autoSpaceDN w:val="0"/>
        <w:spacing w:after="0" w:line="240" w:lineRule="auto"/>
        <w:ind w:left="420" w:right="288"/>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владение основами самоконтроля, самооценки, принятия решений и осуществления осознанного выбора в учебной и познавательной (познавательная рефлексия, </w:t>
      </w:r>
      <w:proofErr w:type="spellStart"/>
      <w:r>
        <w:rPr>
          <w:rFonts w:ascii="Times New Roman" w:eastAsia="Times New Roman" w:hAnsi="Times New Roman" w:cs="Times New Roman"/>
          <w:color w:val="000000"/>
          <w:sz w:val="24"/>
          <w:szCs w:val="24"/>
          <w:lang w:val="ru-RU"/>
        </w:rPr>
        <w:t>саморегуляция</w:t>
      </w:r>
      <w:proofErr w:type="spellEnd"/>
      <w:r>
        <w:rPr>
          <w:rFonts w:ascii="Times New Roman" w:eastAsia="Times New Roman" w:hAnsi="Times New Roman" w:cs="Times New Roman"/>
          <w:color w:val="000000"/>
          <w:sz w:val="24"/>
          <w:szCs w:val="24"/>
          <w:lang w:val="ru-RU"/>
        </w:rPr>
        <w:t>) деятельности.</w:t>
      </w:r>
    </w:p>
    <w:p w:rsidR="00BE71D9" w:rsidRDefault="00BE71D9" w:rsidP="00BE71D9">
      <w:pPr>
        <w:autoSpaceDE w:val="0"/>
        <w:autoSpaceDN w:val="0"/>
        <w:spacing w:after="0" w:line="240" w:lineRule="auto"/>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Предметные результаты</w:t>
      </w:r>
    </w:p>
    <w:p w:rsidR="00BE71D9" w:rsidRDefault="00BE71D9" w:rsidP="00BE71D9">
      <w:pPr>
        <w:autoSpaceDE w:val="0"/>
        <w:autoSpaceDN w:val="0"/>
        <w:spacing w:after="0" w:line="240" w:lineRule="auto"/>
        <w:ind w:firstLine="180"/>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BE71D9" w:rsidRDefault="00BE71D9" w:rsidP="00BE71D9">
      <w:pPr>
        <w:autoSpaceDE w:val="0"/>
        <w:autoSpaceDN w:val="0"/>
        <w:spacing w:after="0"/>
        <w:ind w:left="180" w:right="1008"/>
        <w:rPr>
          <w:rFonts w:ascii="Times New Roman" w:hAnsi="Times New Roman" w:cs="Times New Roman"/>
          <w:sz w:val="24"/>
          <w:szCs w:val="24"/>
          <w:lang w:val="ru-RU"/>
        </w:rPr>
      </w:pPr>
    </w:p>
    <w:p w:rsidR="00BE71D9" w:rsidRDefault="00BE71D9" w:rsidP="00BE71D9">
      <w:pPr>
        <w:autoSpaceDE w:val="0"/>
        <w:autoSpaceDN w:val="0"/>
        <w:spacing w:after="0" w:line="240" w:lineRule="auto"/>
        <w:ind w:left="180" w:right="-14"/>
        <w:jc w:val="both"/>
        <w:rPr>
          <w:rFonts w:ascii="Times New Roman" w:hAnsi="Times New Roman" w:cs="Times New Roman"/>
          <w:b/>
          <w:sz w:val="24"/>
          <w:szCs w:val="24"/>
          <w:lang w:val="ru-RU"/>
        </w:rPr>
      </w:pPr>
    </w:p>
    <w:p w:rsidR="00BE71D9" w:rsidRDefault="00BE71D9" w:rsidP="00BE71D9">
      <w:pPr>
        <w:autoSpaceDE w:val="0"/>
        <w:autoSpaceDN w:val="0"/>
        <w:spacing w:after="0" w:line="240" w:lineRule="auto"/>
        <w:ind w:left="180" w:right="-14"/>
        <w:jc w:val="both"/>
        <w:rPr>
          <w:rFonts w:ascii="Times New Roman" w:hAnsi="Times New Roman" w:cs="Times New Roman"/>
          <w:b/>
          <w:sz w:val="24"/>
          <w:szCs w:val="24"/>
          <w:lang w:val="ru-RU"/>
        </w:rPr>
      </w:pPr>
    </w:p>
    <w:p w:rsidR="00BE71D9" w:rsidRDefault="00BE71D9" w:rsidP="00BE71D9">
      <w:pPr>
        <w:spacing w:after="0"/>
        <w:rPr>
          <w:lang w:val="ru-RU"/>
        </w:rPr>
        <w:sectPr w:rsidR="00BE71D9">
          <w:pgSz w:w="11900" w:h="16840"/>
          <w:pgMar w:top="298" w:right="701" w:bottom="1440" w:left="666" w:header="720" w:footer="720" w:gutter="0"/>
          <w:cols w:space="720"/>
        </w:sectPr>
      </w:pPr>
    </w:p>
    <w:p w:rsidR="00BE71D9" w:rsidRDefault="00BE71D9" w:rsidP="00BE71D9">
      <w:pPr>
        <w:autoSpaceDE w:val="0"/>
        <w:autoSpaceDN w:val="0"/>
        <w:spacing w:after="64" w:line="220" w:lineRule="exact"/>
        <w:rPr>
          <w:lang w:val="ru-RU"/>
        </w:rPr>
      </w:pPr>
    </w:p>
    <w:p w:rsidR="00BE71D9" w:rsidRDefault="00BE71D9" w:rsidP="00BE71D9">
      <w:pPr>
        <w:autoSpaceDE w:val="0"/>
        <w:autoSpaceDN w:val="0"/>
        <w:spacing w:after="666" w:line="232" w:lineRule="auto"/>
        <w:rPr>
          <w:rFonts w:ascii="Times New Roman" w:eastAsia="Times New Roman" w:hAnsi="Times New Roman" w:cs="Times New Roman"/>
          <w:b/>
          <w:color w:val="000000"/>
          <w:w w:val="101"/>
          <w:lang w:val="ru-RU"/>
        </w:rPr>
      </w:pPr>
      <w:r>
        <w:rPr>
          <w:rFonts w:ascii="Times New Roman" w:eastAsia="Times New Roman" w:hAnsi="Times New Roman" w:cs="Times New Roman"/>
          <w:b/>
          <w:color w:val="000000"/>
          <w:w w:val="101"/>
          <w:lang w:val="ru-RU"/>
        </w:rPr>
        <w:t>3. ТЕМАТИЧЕСКОЕ ПЛАНИРОВАНИЕ 5 класс</w:t>
      </w:r>
    </w:p>
    <w:tbl>
      <w:tblPr>
        <w:tblStyle w:val="afc"/>
        <w:tblW w:w="15984" w:type="dxa"/>
        <w:tblInd w:w="0" w:type="dxa"/>
        <w:tblLayout w:type="fixed"/>
        <w:tblLook w:val="04A0"/>
      </w:tblPr>
      <w:tblGrid>
        <w:gridCol w:w="525"/>
        <w:gridCol w:w="6"/>
        <w:gridCol w:w="9"/>
        <w:gridCol w:w="3537"/>
        <w:gridCol w:w="975"/>
        <w:gridCol w:w="1010"/>
        <w:gridCol w:w="1144"/>
        <w:gridCol w:w="1124"/>
        <w:gridCol w:w="3969"/>
        <w:gridCol w:w="7"/>
        <w:gridCol w:w="1652"/>
        <w:gridCol w:w="2026"/>
      </w:tblGrid>
      <w:tr w:rsidR="00BE71D9" w:rsidTr="00BE71D9">
        <w:trPr>
          <w:trHeight w:val="510"/>
        </w:trPr>
        <w:tc>
          <w:tcPr>
            <w:tcW w:w="531" w:type="dxa"/>
            <w:gridSpan w:val="2"/>
            <w:vMerge w:val="restart"/>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b/>
                <w:lang w:val="ru-RU"/>
              </w:rPr>
            </w:pPr>
            <w:r>
              <w:rPr>
                <w:rFonts w:ascii="Times New Roman" w:hAnsi="Times New Roman" w:cs="Times New Roman"/>
                <w:b/>
                <w:lang w:val="ru-RU"/>
              </w:rPr>
              <w:t xml:space="preserve">№ </w:t>
            </w:r>
            <w:proofErr w:type="spellStart"/>
            <w:proofErr w:type="gramStart"/>
            <w:r>
              <w:rPr>
                <w:rFonts w:ascii="Times New Roman" w:hAnsi="Times New Roman" w:cs="Times New Roman"/>
                <w:b/>
                <w:lang w:val="ru-RU"/>
              </w:rPr>
              <w:t>п</w:t>
            </w:r>
            <w:proofErr w:type="spellEnd"/>
            <w:proofErr w:type="gramEnd"/>
            <w:r>
              <w:rPr>
                <w:rFonts w:ascii="Times New Roman" w:hAnsi="Times New Roman" w:cs="Times New Roman"/>
                <w:b/>
                <w:lang w:val="ru-RU"/>
              </w:rPr>
              <w:t>/</w:t>
            </w:r>
            <w:proofErr w:type="spellStart"/>
            <w:r>
              <w:rPr>
                <w:rFonts w:ascii="Times New Roman" w:hAnsi="Times New Roman" w:cs="Times New Roman"/>
                <w:b/>
                <w:lang w:val="ru-RU"/>
              </w:rPr>
              <w:t>п</w:t>
            </w:r>
            <w:proofErr w:type="spellEnd"/>
          </w:p>
        </w:tc>
        <w:tc>
          <w:tcPr>
            <w:tcW w:w="3546" w:type="dxa"/>
            <w:gridSpan w:val="2"/>
            <w:vMerge w:val="restart"/>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b/>
                <w:lang w:val="ru-RU"/>
              </w:rPr>
            </w:pPr>
            <w:r>
              <w:rPr>
                <w:rFonts w:ascii="Times New Roman" w:eastAsia="Times New Roman" w:hAnsi="Times New Roman" w:cs="Times New Roman"/>
                <w:b/>
                <w:color w:val="000000"/>
                <w:w w:val="97"/>
                <w:lang w:val="ru-RU"/>
              </w:rPr>
              <w:t>Наименование разделов и тем программы</w:t>
            </w:r>
          </w:p>
        </w:tc>
        <w:tc>
          <w:tcPr>
            <w:tcW w:w="3129" w:type="dxa"/>
            <w:gridSpan w:val="3"/>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b/>
                <w:lang w:val="ru-RU"/>
              </w:rPr>
            </w:pPr>
            <w:r>
              <w:rPr>
                <w:rFonts w:ascii="Times New Roman" w:eastAsia="Times New Roman" w:hAnsi="Times New Roman" w:cs="Times New Roman"/>
                <w:b/>
                <w:color w:val="000000"/>
                <w:w w:val="97"/>
                <w:lang w:val="ru-RU"/>
              </w:rPr>
              <w:t>Количество часов</w:t>
            </w:r>
          </w:p>
        </w:tc>
        <w:tc>
          <w:tcPr>
            <w:tcW w:w="1124" w:type="dxa"/>
            <w:vMerge w:val="restart"/>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b/>
                <w:lang w:val="ru-RU"/>
              </w:rPr>
            </w:pPr>
            <w:r>
              <w:rPr>
                <w:rFonts w:ascii="Times New Roman" w:hAnsi="Times New Roman" w:cs="Times New Roman"/>
                <w:b/>
                <w:lang w:val="ru-RU"/>
              </w:rPr>
              <w:t>Дата изучения</w:t>
            </w:r>
          </w:p>
        </w:tc>
        <w:tc>
          <w:tcPr>
            <w:tcW w:w="3976" w:type="dxa"/>
            <w:gridSpan w:val="2"/>
            <w:vMerge w:val="restart"/>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b/>
                <w:lang w:val="ru-RU"/>
              </w:rPr>
            </w:pPr>
            <w:r>
              <w:rPr>
                <w:rFonts w:ascii="Times New Roman" w:hAnsi="Times New Roman" w:cs="Times New Roman"/>
                <w:b/>
                <w:lang w:val="ru-RU"/>
              </w:rPr>
              <w:t>Вид деятельности</w:t>
            </w:r>
          </w:p>
        </w:tc>
        <w:tc>
          <w:tcPr>
            <w:tcW w:w="1652" w:type="dxa"/>
            <w:vMerge w:val="restart"/>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b/>
                <w:lang w:val="ru-RU"/>
              </w:rPr>
            </w:pPr>
            <w:r>
              <w:rPr>
                <w:rFonts w:ascii="Times New Roman" w:hAnsi="Times New Roman" w:cs="Times New Roman"/>
                <w:b/>
                <w:lang w:val="ru-RU"/>
              </w:rPr>
              <w:t>Виды, формы контроля</w:t>
            </w:r>
          </w:p>
        </w:tc>
        <w:tc>
          <w:tcPr>
            <w:tcW w:w="2026" w:type="dxa"/>
            <w:vMerge w:val="restart"/>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b/>
                <w:lang w:val="ru-RU"/>
              </w:rPr>
            </w:pPr>
            <w:r>
              <w:rPr>
                <w:rFonts w:ascii="Times New Roman" w:hAnsi="Times New Roman" w:cs="Times New Roman"/>
                <w:b/>
                <w:lang w:val="ru-RU"/>
              </w:rPr>
              <w:t>Электронные (цифровые образовательные ресурсы)</w:t>
            </w:r>
          </w:p>
        </w:tc>
      </w:tr>
      <w:tr w:rsidR="00BE71D9" w:rsidTr="00BE71D9">
        <w:trPr>
          <w:trHeight w:val="86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E71D9" w:rsidRDefault="00BE71D9">
            <w:pPr>
              <w:rPr>
                <w:rFonts w:ascii="Times New Roman" w:hAnsi="Times New Roman" w:cs="Times New Roman"/>
                <w:b/>
                <w:lang w:val="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E71D9" w:rsidRDefault="00BE71D9">
            <w:pPr>
              <w:rPr>
                <w:rFonts w:ascii="Times New Roman" w:hAnsi="Times New Roman" w:cs="Times New Roman"/>
                <w:b/>
                <w:lang w:val="ru-RU"/>
              </w:rPr>
            </w:pPr>
          </w:p>
        </w:tc>
        <w:tc>
          <w:tcPr>
            <w:tcW w:w="97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 xml:space="preserve">Всего </w:t>
            </w:r>
          </w:p>
        </w:tc>
        <w:tc>
          <w:tcPr>
            <w:tcW w:w="101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Контрольные работы</w:t>
            </w:r>
          </w:p>
        </w:tc>
        <w:tc>
          <w:tcPr>
            <w:tcW w:w="114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Практические работы</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71D9" w:rsidRDefault="00BE71D9">
            <w:pPr>
              <w:rPr>
                <w:rFonts w:ascii="Times New Roman" w:hAnsi="Times New Roman" w:cs="Times New Roman"/>
                <w:b/>
                <w:lang w:val="ru-RU"/>
              </w:rPr>
            </w:pPr>
          </w:p>
        </w:tc>
        <w:tc>
          <w:tcPr>
            <w:tcW w:w="2259" w:type="dxa"/>
            <w:gridSpan w:val="2"/>
            <w:vMerge/>
            <w:tcBorders>
              <w:top w:val="single" w:sz="4" w:space="0" w:color="auto"/>
              <w:left w:val="single" w:sz="4" w:space="0" w:color="auto"/>
              <w:bottom w:val="single" w:sz="4" w:space="0" w:color="auto"/>
              <w:right w:val="single" w:sz="4" w:space="0" w:color="auto"/>
            </w:tcBorders>
            <w:vAlign w:val="center"/>
            <w:hideMark/>
          </w:tcPr>
          <w:p w:rsidR="00BE71D9" w:rsidRDefault="00BE71D9">
            <w:pPr>
              <w:rPr>
                <w:rFonts w:ascii="Times New Roman" w:hAnsi="Times New Roman" w:cs="Times New Roman"/>
                <w:b/>
                <w:lang w:val="ru-RU"/>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BE71D9" w:rsidRDefault="00BE71D9">
            <w:pPr>
              <w:rPr>
                <w:rFonts w:ascii="Times New Roman" w:hAnsi="Times New Roman" w:cs="Times New Roman"/>
                <w:b/>
                <w:lang w:val="ru-RU"/>
              </w:rPr>
            </w:pPr>
          </w:p>
        </w:tc>
        <w:tc>
          <w:tcPr>
            <w:tcW w:w="2026" w:type="dxa"/>
            <w:vMerge/>
            <w:tcBorders>
              <w:top w:val="single" w:sz="4" w:space="0" w:color="auto"/>
              <w:left w:val="single" w:sz="4" w:space="0" w:color="auto"/>
              <w:bottom w:val="single" w:sz="4" w:space="0" w:color="auto"/>
              <w:right w:val="single" w:sz="4" w:space="0" w:color="auto"/>
            </w:tcBorders>
            <w:vAlign w:val="center"/>
            <w:hideMark/>
          </w:tcPr>
          <w:p w:rsidR="00BE71D9" w:rsidRDefault="00BE71D9">
            <w:pPr>
              <w:rPr>
                <w:rFonts w:ascii="Times New Roman" w:hAnsi="Times New Roman" w:cs="Times New Roman"/>
                <w:b/>
                <w:lang w:val="ru-RU"/>
              </w:rPr>
            </w:pPr>
          </w:p>
        </w:tc>
      </w:tr>
      <w:tr w:rsidR="00BE71D9" w:rsidTr="00BE71D9">
        <w:trPr>
          <w:trHeight w:val="549"/>
        </w:trPr>
        <w:tc>
          <w:tcPr>
            <w:tcW w:w="15984" w:type="dxa"/>
            <w:gridSpan w:val="12"/>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before="346" w:line="228" w:lineRule="auto"/>
              <w:rPr>
                <w:rFonts w:ascii="Times New Roman" w:hAnsi="Times New Roman" w:cs="Times New Roman"/>
                <w:sz w:val="24"/>
                <w:szCs w:val="24"/>
                <w:lang w:val="ru-RU"/>
              </w:rPr>
            </w:pPr>
            <w:r>
              <w:rPr>
                <w:rFonts w:ascii="Times New Roman" w:eastAsia="Times New Roman" w:hAnsi="Times New Roman" w:cs="Times New Roman"/>
                <w:b/>
                <w:color w:val="000000"/>
                <w:w w:val="97"/>
                <w:lang w:val="ru-RU"/>
              </w:rPr>
              <w:t xml:space="preserve">Раздел 1. </w:t>
            </w:r>
            <w:r>
              <w:rPr>
                <w:rFonts w:ascii="Times New Roman" w:hAnsi="Times New Roman" w:cs="Times New Roman"/>
                <w:b/>
                <w:sz w:val="24"/>
                <w:szCs w:val="24"/>
                <w:lang w:val="ru-RU"/>
              </w:rPr>
              <w:t>«Россия</w:t>
            </w:r>
            <w:r>
              <w:rPr>
                <w:rFonts w:ascii="Times New Roman" w:hAnsi="Times New Roman" w:cs="Times New Roman"/>
                <w:b/>
                <w:sz w:val="24"/>
                <w:szCs w:val="24"/>
              </w:rPr>
              <w:t> </w:t>
            </w:r>
            <w:r>
              <w:rPr>
                <w:rFonts w:ascii="Times New Roman" w:hAnsi="Times New Roman" w:cs="Times New Roman"/>
                <w:b/>
                <w:sz w:val="24"/>
                <w:szCs w:val="24"/>
                <w:lang w:val="ru-RU"/>
              </w:rPr>
              <w:t>— наш общий дом»</w:t>
            </w:r>
          </w:p>
          <w:p w:rsidR="00BE71D9" w:rsidRDefault="00BE71D9">
            <w:pPr>
              <w:autoSpaceDE w:val="0"/>
              <w:autoSpaceDN w:val="0"/>
              <w:rPr>
                <w:rFonts w:ascii="Times New Roman" w:hAnsi="Times New Roman" w:cs="Times New Roman"/>
                <w:b/>
                <w:lang w:val="ru-RU"/>
              </w:rPr>
            </w:pPr>
          </w:p>
        </w:tc>
      </w:tr>
      <w:tr w:rsidR="00BE71D9" w:rsidTr="00BE71D9">
        <w:trPr>
          <w:trHeight w:val="557"/>
        </w:trPr>
        <w:tc>
          <w:tcPr>
            <w:tcW w:w="531"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lang w:val="ru-RU"/>
              </w:rPr>
            </w:pPr>
            <w:r>
              <w:rPr>
                <w:rFonts w:ascii="Times New Roman" w:hAnsi="Times New Roman" w:cs="Times New Roman"/>
                <w:lang w:val="ru-RU"/>
              </w:rPr>
              <w:t>1.1</w:t>
            </w:r>
          </w:p>
        </w:tc>
        <w:tc>
          <w:tcPr>
            <w:tcW w:w="3546" w:type="dxa"/>
            <w:gridSpan w:val="2"/>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line="228" w:lineRule="auto"/>
              <w:jc w:val="center"/>
              <w:rPr>
                <w:rFonts w:ascii="Times New Roman" w:hAnsi="Times New Roman" w:cs="Times New Roman"/>
                <w:sz w:val="24"/>
                <w:szCs w:val="24"/>
                <w:lang w:val="ru-RU"/>
              </w:rPr>
            </w:pPr>
            <w:r>
              <w:rPr>
                <w:rFonts w:ascii="Times New Roman" w:hAnsi="Times New Roman" w:cs="Times New Roman"/>
                <w:b/>
                <w:sz w:val="24"/>
                <w:szCs w:val="24"/>
                <w:lang w:val="ru-RU"/>
              </w:rPr>
              <w:t>«Россия</w:t>
            </w:r>
            <w:r>
              <w:rPr>
                <w:rFonts w:ascii="Times New Roman" w:hAnsi="Times New Roman" w:cs="Times New Roman"/>
                <w:b/>
                <w:sz w:val="24"/>
                <w:szCs w:val="24"/>
              </w:rPr>
              <w:t> </w:t>
            </w:r>
            <w:r>
              <w:rPr>
                <w:rFonts w:ascii="Times New Roman" w:hAnsi="Times New Roman" w:cs="Times New Roman"/>
                <w:b/>
                <w:sz w:val="24"/>
                <w:szCs w:val="24"/>
                <w:lang w:val="ru-RU"/>
              </w:rPr>
              <w:t>— наш общий дом»</w:t>
            </w:r>
          </w:p>
          <w:p w:rsidR="00BE71D9" w:rsidRDefault="00BE71D9">
            <w:pPr>
              <w:autoSpaceDE w:val="0"/>
              <w:autoSpaceDN w:val="0"/>
              <w:rPr>
                <w:rFonts w:ascii="Times New Roman" w:eastAsia="Times New Roman" w:hAnsi="Times New Roman" w:cs="Times New Roman"/>
                <w:b/>
                <w:color w:val="000000"/>
                <w:w w:val="97"/>
                <w:lang w:val="ru-RU"/>
              </w:rPr>
            </w:pPr>
          </w:p>
        </w:tc>
        <w:tc>
          <w:tcPr>
            <w:tcW w:w="97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1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0.5</w:t>
            </w:r>
          </w:p>
        </w:tc>
        <w:tc>
          <w:tcPr>
            <w:tcW w:w="112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b/>
                <w:lang w:val="ru-RU"/>
              </w:rPr>
            </w:pPr>
          </w:p>
        </w:tc>
        <w:tc>
          <w:tcPr>
            <w:tcW w:w="3976" w:type="dxa"/>
            <w:gridSpan w:val="2"/>
            <w:tcBorders>
              <w:top w:val="single" w:sz="4" w:space="0" w:color="auto"/>
              <w:left w:val="single" w:sz="4" w:space="0" w:color="auto"/>
              <w:bottom w:val="single" w:sz="4" w:space="0" w:color="auto"/>
              <w:right w:val="single" w:sz="4" w:space="0" w:color="auto"/>
            </w:tcBorders>
          </w:tcPr>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-знать цель и предназначение курса «Основы духовно-нравственной культуры народов России», понимать важность изучения культуры и </w:t>
            </w:r>
            <w:proofErr w:type="spellStart"/>
            <w:r>
              <w:rPr>
                <w:rFonts w:ascii="Times New Roman" w:hAnsi="Times New Roman" w:cs="Times New Roman"/>
                <w:sz w:val="20"/>
                <w:szCs w:val="20"/>
                <w:lang w:val="ru-RU"/>
              </w:rPr>
              <w:t>гражданствообразующих</w:t>
            </w:r>
            <w:proofErr w:type="spellEnd"/>
            <w:r>
              <w:rPr>
                <w:rFonts w:ascii="Times New Roman" w:hAnsi="Times New Roman" w:cs="Times New Roman"/>
                <w:sz w:val="20"/>
                <w:szCs w:val="20"/>
                <w:lang w:val="ru-RU"/>
              </w:rPr>
              <w:t xml:space="preserve"> религий для формирования личности гражданина России; </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BE71D9" w:rsidRDefault="00BE71D9">
            <w:pPr>
              <w:tabs>
                <w:tab w:val="left" w:pos="10348"/>
              </w:tabs>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понимать взаимосвязь между языком и культурой, духовно-нравственным развитием личности и социальным поведением.</w:t>
            </w:r>
          </w:p>
          <w:p w:rsidR="00BE71D9" w:rsidRDefault="00BE71D9">
            <w:pPr>
              <w:tabs>
                <w:tab w:val="left" w:pos="10348"/>
              </w:tabs>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BE71D9" w:rsidRDefault="00BE71D9">
            <w:pPr>
              <w:tabs>
                <w:tab w:val="left" w:pos="10348"/>
              </w:tabs>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знать о современном состоянии культурного и религиозного разнообразия народов Российской Федерации, причинах культурных различий;</w:t>
            </w:r>
          </w:p>
          <w:p w:rsidR="00BE71D9" w:rsidRDefault="00BE71D9">
            <w:pPr>
              <w:tabs>
                <w:tab w:val="left" w:pos="10348"/>
              </w:tabs>
              <w:autoSpaceDE w:val="0"/>
              <w:autoSpaceDN w:val="0"/>
              <w:ind w:left="180" w:right="-14"/>
              <w:jc w:val="both"/>
              <w:rPr>
                <w:rFonts w:ascii="Times New Roman" w:hAnsi="Times New Roman" w:cs="Times New Roman"/>
                <w:sz w:val="24"/>
                <w:szCs w:val="24"/>
                <w:lang w:val="ru-RU"/>
              </w:rPr>
            </w:pPr>
            <w:r>
              <w:rPr>
                <w:rFonts w:ascii="Times New Roman" w:hAnsi="Times New Roman" w:cs="Times New Roman"/>
                <w:sz w:val="20"/>
                <w:szCs w:val="20"/>
                <w:lang w:val="ru-RU"/>
              </w:rPr>
              <w:t>-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R="00BE71D9" w:rsidRDefault="00BE71D9">
            <w:pPr>
              <w:autoSpaceDE w:val="0"/>
              <w:autoSpaceDN w:val="0"/>
              <w:ind w:left="180" w:right="-14"/>
              <w:jc w:val="both"/>
              <w:rPr>
                <w:rFonts w:ascii="Times New Roman" w:hAnsi="Times New Roman" w:cs="Times New Roman"/>
                <w:sz w:val="20"/>
                <w:szCs w:val="20"/>
                <w:lang w:val="ru-RU"/>
              </w:rPr>
            </w:pPr>
          </w:p>
          <w:p w:rsidR="00BE71D9" w:rsidRDefault="00BE71D9">
            <w:pPr>
              <w:autoSpaceDE w:val="0"/>
              <w:autoSpaceDN w:val="0"/>
              <w:rPr>
                <w:rFonts w:ascii="Times New Roman" w:hAnsi="Times New Roman" w:cs="Times New Roman"/>
                <w:b/>
                <w:lang w:val="ru-RU"/>
              </w:rPr>
            </w:pPr>
          </w:p>
        </w:tc>
        <w:tc>
          <w:tcPr>
            <w:tcW w:w="165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lang w:val="ru-RU"/>
              </w:rPr>
            </w:pPr>
            <w:r>
              <w:rPr>
                <w:rFonts w:ascii="Times New Roman" w:hAnsi="Times New Roman" w:cs="Times New Roman"/>
                <w:lang w:val="ru-RU"/>
              </w:rPr>
              <w:t>устный опрос,</w:t>
            </w:r>
          </w:p>
          <w:p w:rsidR="00BE71D9" w:rsidRDefault="00BE71D9">
            <w:pPr>
              <w:autoSpaceDE w:val="0"/>
              <w:autoSpaceDN w:val="0"/>
              <w:rPr>
                <w:rFonts w:ascii="Times New Roman" w:hAnsi="Times New Roman" w:cs="Times New Roman"/>
                <w:lang w:val="ru-RU"/>
              </w:rPr>
            </w:pPr>
            <w:r>
              <w:rPr>
                <w:rFonts w:ascii="Times New Roman" w:hAnsi="Times New Roman" w:cs="Times New Roman"/>
                <w:lang w:val="ru-RU"/>
              </w:rPr>
              <w:t>практическая работа</w:t>
            </w:r>
          </w:p>
        </w:tc>
        <w:tc>
          <w:tcPr>
            <w:tcW w:w="2026" w:type="dxa"/>
            <w:tcBorders>
              <w:top w:val="single" w:sz="4" w:space="0" w:color="auto"/>
              <w:left w:val="single" w:sz="4" w:space="0" w:color="auto"/>
              <w:bottom w:val="single" w:sz="4" w:space="0" w:color="auto"/>
              <w:right w:val="single" w:sz="4" w:space="0" w:color="auto"/>
            </w:tcBorders>
          </w:tcPr>
          <w:p w:rsidR="00BE71D9" w:rsidRDefault="00BE71D9">
            <w:pPr>
              <w:rPr>
                <w:rFonts w:ascii="Times New Roman" w:hAnsi="Times New Roman" w:cs="Times New Roman"/>
                <w:lang w:val="ru-RU"/>
              </w:rPr>
            </w:pPr>
            <w:hyperlink r:id="rId5" w:history="1">
              <w:r>
                <w:rPr>
                  <w:rStyle w:val="a5"/>
                  <w:rFonts w:ascii="Times New Roman" w:eastAsia="Times New Roman" w:hAnsi="Times New Roman" w:cs="Times New Roman"/>
                  <w:sz w:val="24"/>
                  <w:szCs w:val="24"/>
                  <w:lang w:eastAsia="ru-RU"/>
                </w:rPr>
                <w:t>http</w:t>
              </w:r>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scool</w:t>
              </w:r>
              <w:proofErr w:type="spellEnd"/>
              <w:r>
                <w:rPr>
                  <w:rStyle w:val="a5"/>
                  <w:rFonts w:ascii="Times New Roman" w:eastAsia="Times New Roman" w:hAnsi="Times New Roman" w:cs="Times New Roman"/>
                  <w:sz w:val="24"/>
                  <w:szCs w:val="24"/>
                  <w:lang w:val="ru-RU" w:eastAsia="ru-RU"/>
                </w:rPr>
                <w:t>-</w:t>
              </w:r>
              <w:r>
                <w:rPr>
                  <w:rStyle w:val="a5"/>
                  <w:rFonts w:ascii="Times New Roman" w:eastAsia="Times New Roman" w:hAnsi="Times New Roman" w:cs="Times New Roman"/>
                  <w:sz w:val="24"/>
                  <w:szCs w:val="24"/>
                  <w:lang w:eastAsia="ru-RU"/>
                </w:rPr>
                <w:t>collection</w:t>
              </w:r>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edu</w:t>
              </w:r>
              <w:proofErr w:type="spellEnd"/>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ru</w:t>
              </w:r>
              <w:proofErr w:type="spellEnd"/>
            </w:hyperlink>
          </w:p>
          <w:p w:rsidR="00BE71D9" w:rsidRDefault="00BE71D9">
            <w:pPr>
              <w:rPr>
                <w:rFonts w:ascii="Times New Roman" w:hAnsi="Times New Roman" w:cs="Times New Roman"/>
                <w:lang w:val="ru-RU"/>
              </w:rPr>
            </w:pPr>
          </w:p>
          <w:p w:rsidR="00BE71D9" w:rsidRDefault="00BE71D9">
            <w:pPr>
              <w:autoSpaceDE w:val="0"/>
              <w:autoSpaceDN w:val="0"/>
              <w:rPr>
                <w:rFonts w:ascii="Times New Roman" w:hAnsi="Times New Roman" w:cs="Times New Roman"/>
                <w:b/>
                <w:lang w:val="ru-RU"/>
              </w:rPr>
            </w:pPr>
            <w:hyperlink r:id="rId6" w:history="1">
              <w:r>
                <w:rPr>
                  <w:rStyle w:val="a5"/>
                  <w:rFonts w:ascii="Times New Roman" w:hAnsi="Times New Roman" w:cs="Times New Roman"/>
                  <w:b/>
                  <w:lang w:val="ru-RU"/>
                </w:rPr>
                <w:t>https://resh.edu.ru/subject/3/</w:t>
              </w:r>
            </w:hyperlink>
          </w:p>
          <w:p w:rsidR="00BE71D9" w:rsidRDefault="00BE71D9">
            <w:pPr>
              <w:autoSpaceDE w:val="0"/>
              <w:autoSpaceDN w:val="0"/>
              <w:rPr>
                <w:rFonts w:ascii="Times New Roman" w:hAnsi="Times New Roman" w:cs="Times New Roman"/>
                <w:b/>
                <w:lang w:val="ru-RU"/>
              </w:rPr>
            </w:pPr>
          </w:p>
          <w:p w:rsidR="00BE71D9" w:rsidRDefault="00BE71D9">
            <w:pPr>
              <w:rPr>
                <w:rFonts w:ascii="Times New Roman" w:hAnsi="Times New Roman" w:cs="Times New Roman"/>
                <w:lang w:val="ru-RU"/>
              </w:rPr>
            </w:pPr>
            <w:hyperlink r:id="rId7" w:history="1">
              <w:r>
                <w:rPr>
                  <w:rStyle w:val="a5"/>
                  <w:rFonts w:ascii="Times New Roman" w:hAnsi="Times New Roman" w:cs="Times New Roman"/>
                  <w:lang w:val="ru-RU"/>
                </w:rPr>
                <w:t>https://uchi.ru/</w:t>
              </w:r>
            </w:hyperlink>
          </w:p>
          <w:p w:rsidR="00BE71D9" w:rsidRDefault="00BE71D9">
            <w:pPr>
              <w:rPr>
                <w:rFonts w:ascii="Times New Roman" w:hAnsi="Times New Roman" w:cs="Times New Roman"/>
                <w:lang w:val="ru-RU"/>
              </w:rPr>
            </w:pPr>
          </w:p>
        </w:tc>
      </w:tr>
      <w:tr w:rsidR="00BE71D9" w:rsidTr="00BE71D9">
        <w:trPr>
          <w:trHeight w:val="557"/>
        </w:trPr>
        <w:tc>
          <w:tcPr>
            <w:tcW w:w="4077" w:type="dxa"/>
            <w:gridSpan w:val="4"/>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proofErr w:type="spellStart"/>
            <w:r>
              <w:rPr>
                <w:rFonts w:ascii="Times New Roman" w:eastAsia="Times New Roman" w:hAnsi="Times New Roman" w:cs="Times New Roman"/>
                <w:color w:val="000000"/>
                <w:w w:val="97"/>
              </w:rPr>
              <w:t>Итого</w:t>
            </w:r>
            <w:proofErr w:type="spellEnd"/>
            <w:r>
              <w:rPr>
                <w:rFonts w:ascii="Times New Roman" w:eastAsia="Times New Roman" w:hAnsi="Times New Roman" w:cs="Times New Roman"/>
                <w:color w:val="000000"/>
                <w:w w:val="97"/>
              </w:rPr>
              <w:t xml:space="preserve"> </w:t>
            </w:r>
            <w:proofErr w:type="spellStart"/>
            <w:r>
              <w:rPr>
                <w:rFonts w:ascii="Times New Roman" w:eastAsia="Times New Roman" w:hAnsi="Times New Roman" w:cs="Times New Roman"/>
                <w:color w:val="000000"/>
                <w:w w:val="97"/>
              </w:rPr>
              <w:t>по</w:t>
            </w:r>
            <w:proofErr w:type="spellEnd"/>
            <w:r>
              <w:rPr>
                <w:rFonts w:ascii="Times New Roman" w:eastAsia="Times New Roman" w:hAnsi="Times New Roman" w:cs="Times New Roman"/>
                <w:color w:val="000000"/>
                <w:w w:val="97"/>
              </w:rPr>
              <w:t xml:space="preserve"> </w:t>
            </w:r>
            <w:proofErr w:type="spellStart"/>
            <w:r>
              <w:rPr>
                <w:rFonts w:ascii="Times New Roman" w:eastAsia="Times New Roman" w:hAnsi="Times New Roman" w:cs="Times New Roman"/>
                <w:color w:val="000000"/>
                <w:w w:val="97"/>
              </w:rPr>
              <w:t>разделу</w:t>
            </w:r>
            <w:proofErr w:type="spellEnd"/>
            <w:r>
              <w:rPr>
                <w:rFonts w:ascii="Times New Roman" w:eastAsia="Times New Roman" w:hAnsi="Times New Roman" w:cs="Times New Roman"/>
                <w:color w:val="000000"/>
                <w:w w:val="97"/>
                <w:lang w:val="ru-RU"/>
              </w:rPr>
              <w:t>:</w:t>
            </w:r>
          </w:p>
        </w:tc>
        <w:tc>
          <w:tcPr>
            <w:tcW w:w="97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932" w:type="dxa"/>
            <w:gridSpan w:val="7"/>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b/>
                <w:lang w:val="ru-RU"/>
              </w:rPr>
            </w:pPr>
          </w:p>
        </w:tc>
      </w:tr>
      <w:tr w:rsidR="00BE71D9" w:rsidTr="00BE71D9">
        <w:trPr>
          <w:trHeight w:val="557"/>
        </w:trPr>
        <w:tc>
          <w:tcPr>
            <w:tcW w:w="15984" w:type="dxa"/>
            <w:gridSpan w:val="1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b/>
                <w:lang w:val="ru-RU"/>
              </w:rPr>
            </w:pPr>
            <w:r>
              <w:rPr>
                <w:rFonts w:ascii="Times New Roman" w:eastAsia="Times New Roman" w:hAnsi="Times New Roman" w:cs="Times New Roman"/>
                <w:b/>
                <w:color w:val="000000"/>
                <w:w w:val="97"/>
                <w:lang w:val="ru-RU"/>
              </w:rPr>
              <w:t>Раздел</w:t>
            </w:r>
            <w:proofErr w:type="gramStart"/>
            <w:r>
              <w:rPr>
                <w:rFonts w:ascii="Times New Roman" w:eastAsia="Times New Roman" w:hAnsi="Times New Roman" w:cs="Times New Roman"/>
                <w:b/>
                <w:color w:val="000000"/>
                <w:w w:val="97"/>
                <w:lang w:val="ru-RU"/>
              </w:rPr>
              <w:t>2</w:t>
            </w:r>
            <w:proofErr w:type="gramEnd"/>
            <w:r>
              <w:rPr>
                <w:rFonts w:ascii="Times New Roman" w:eastAsia="Times New Roman" w:hAnsi="Times New Roman" w:cs="Times New Roman"/>
                <w:b/>
                <w:color w:val="000000"/>
                <w:w w:val="97"/>
                <w:lang w:val="ru-RU"/>
              </w:rPr>
              <w:t>.</w:t>
            </w:r>
            <w:r>
              <w:rPr>
                <w:rFonts w:ascii="Times New Roman" w:hAnsi="Times New Roman" w:cs="Times New Roman"/>
                <w:b/>
                <w:sz w:val="24"/>
                <w:szCs w:val="24"/>
                <w:lang w:val="ru-RU"/>
              </w:rPr>
              <w:t>Семья и духовно-нравственные ценности»</w:t>
            </w:r>
          </w:p>
        </w:tc>
      </w:tr>
      <w:tr w:rsidR="00BE71D9" w:rsidTr="00BE71D9">
        <w:trPr>
          <w:trHeight w:val="557"/>
        </w:trPr>
        <w:tc>
          <w:tcPr>
            <w:tcW w:w="540" w:type="dxa"/>
            <w:gridSpan w:val="3"/>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color w:val="000000"/>
                <w:w w:val="97"/>
                <w:lang w:val="ru-RU"/>
              </w:rPr>
            </w:pPr>
            <w:r>
              <w:rPr>
                <w:rFonts w:ascii="Times New Roman" w:eastAsia="Times New Roman" w:hAnsi="Times New Roman" w:cs="Times New Roman"/>
                <w:color w:val="000000"/>
                <w:w w:val="97"/>
                <w:lang w:val="ru-RU"/>
              </w:rPr>
              <w:t>2.1</w:t>
            </w:r>
          </w:p>
        </w:tc>
        <w:tc>
          <w:tcPr>
            <w:tcW w:w="353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hAnsi="Times New Roman" w:cs="Times New Roman"/>
                <w:b/>
                <w:sz w:val="24"/>
                <w:szCs w:val="24"/>
                <w:lang w:val="ru-RU"/>
              </w:rPr>
              <w:t>«Семья и духовно-нравственные ценности»</w:t>
            </w:r>
          </w:p>
        </w:tc>
        <w:tc>
          <w:tcPr>
            <w:tcW w:w="97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1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0.5</w:t>
            </w:r>
          </w:p>
        </w:tc>
        <w:tc>
          <w:tcPr>
            <w:tcW w:w="112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b/>
                <w:lang w:val="ru-RU"/>
              </w:rPr>
            </w:pPr>
          </w:p>
        </w:tc>
        <w:tc>
          <w:tcPr>
            <w:tcW w:w="3976" w:type="dxa"/>
            <w:gridSpan w:val="2"/>
            <w:tcBorders>
              <w:top w:val="single" w:sz="4" w:space="0" w:color="auto"/>
              <w:left w:val="single" w:sz="4" w:space="0" w:color="auto"/>
              <w:bottom w:val="single" w:sz="4" w:space="0" w:color="auto"/>
              <w:right w:val="single" w:sz="4" w:space="0" w:color="auto"/>
            </w:tcBorders>
          </w:tcPr>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знать и понимать смысл термина «семья»;</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иметь представление о взаимосвязях между типом культуры и особенностями семейного быта и отношений в семье;</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осознавать значение термина «поколение» и его взаимосвязь с культурными особенностями своего времени;</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уметь составить рассказ о своей семье в соответствии с культурно-историческими условиями её существования;</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понимать и обосновывать такие понятия, как «счастливая семья», «семейное счастье»;</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осознавать и уметь доказывать важность семьи как хранителя традиций и её воспитательную роль;</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знать и уметь объяснить понятие «Родина»;</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осознавать взаимосвязь и различия между концептами «Отечество» и «Родина»; 6 понимать, что такое история семьи, каковы формы её выражения и сохранения; </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-обосновывать и доказывать взаимосвязь истории семьи и истории народа, государства, человечества. </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иметь представление о семейных традициях и обосновывать их важность как ключевых элементах семейных отношений;</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знать и понимать взаимосвязь семейных традиций и культуры собственного этноса;</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уметь рассказывать о семейных традициях своего народа и народов России, собственной семьи; </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-осознавать роль семейных традиций в культуре общества, трансляции ценностей, духовно-нравственных идеалов. </w:t>
            </w:r>
          </w:p>
          <w:p w:rsidR="00BE71D9" w:rsidRDefault="00BE71D9">
            <w:pPr>
              <w:autoSpaceDE w:val="0"/>
              <w:autoSpaceDN w:val="0"/>
              <w:rPr>
                <w:rFonts w:ascii="Times New Roman" w:hAnsi="Times New Roman" w:cs="Times New Roman"/>
                <w:b/>
                <w:lang w:val="ru-RU"/>
              </w:rPr>
            </w:pPr>
          </w:p>
        </w:tc>
        <w:tc>
          <w:tcPr>
            <w:tcW w:w="165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b/>
                <w:lang w:val="ru-RU"/>
              </w:rPr>
            </w:pPr>
            <w:r>
              <w:rPr>
                <w:rFonts w:ascii="Times New Roman" w:hAnsi="Times New Roman" w:cs="Times New Roman"/>
                <w:color w:val="000000"/>
                <w:shd w:val="clear" w:color="auto" w:fill="FFFFFF"/>
                <w:lang w:val="ru-RU"/>
              </w:rPr>
              <w:t>Устный опрос; тестирование, практическая работа</w:t>
            </w:r>
          </w:p>
        </w:tc>
        <w:tc>
          <w:tcPr>
            <w:tcW w:w="2026" w:type="dxa"/>
            <w:tcBorders>
              <w:top w:val="single" w:sz="4" w:space="0" w:color="auto"/>
              <w:left w:val="single" w:sz="4" w:space="0" w:color="auto"/>
              <w:bottom w:val="single" w:sz="4" w:space="0" w:color="auto"/>
              <w:right w:val="single" w:sz="4" w:space="0" w:color="auto"/>
            </w:tcBorders>
          </w:tcPr>
          <w:p w:rsidR="00BE71D9" w:rsidRDefault="00BE71D9">
            <w:pPr>
              <w:rPr>
                <w:rFonts w:ascii="Times New Roman" w:hAnsi="Times New Roman" w:cs="Times New Roman"/>
                <w:lang w:val="ru-RU"/>
              </w:rPr>
            </w:pPr>
            <w:hyperlink r:id="rId8" w:history="1">
              <w:r>
                <w:rPr>
                  <w:rStyle w:val="a5"/>
                  <w:rFonts w:ascii="Times New Roman" w:eastAsia="Times New Roman" w:hAnsi="Times New Roman" w:cs="Times New Roman"/>
                  <w:sz w:val="24"/>
                  <w:szCs w:val="24"/>
                  <w:lang w:eastAsia="ru-RU"/>
                </w:rPr>
                <w:t>http</w:t>
              </w:r>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scool</w:t>
              </w:r>
              <w:proofErr w:type="spellEnd"/>
              <w:r>
                <w:rPr>
                  <w:rStyle w:val="a5"/>
                  <w:rFonts w:ascii="Times New Roman" w:eastAsia="Times New Roman" w:hAnsi="Times New Roman" w:cs="Times New Roman"/>
                  <w:sz w:val="24"/>
                  <w:szCs w:val="24"/>
                  <w:lang w:val="ru-RU" w:eastAsia="ru-RU"/>
                </w:rPr>
                <w:t>-</w:t>
              </w:r>
              <w:r>
                <w:rPr>
                  <w:rStyle w:val="a5"/>
                  <w:rFonts w:ascii="Times New Roman" w:eastAsia="Times New Roman" w:hAnsi="Times New Roman" w:cs="Times New Roman"/>
                  <w:sz w:val="24"/>
                  <w:szCs w:val="24"/>
                  <w:lang w:eastAsia="ru-RU"/>
                </w:rPr>
                <w:t>collection</w:t>
              </w:r>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edu</w:t>
              </w:r>
              <w:proofErr w:type="spellEnd"/>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ru</w:t>
              </w:r>
              <w:proofErr w:type="spellEnd"/>
            </w:hyperlink>
          </w:p>
          <w:p w:rsidR="00BE71D9" w:rsidRDefault="00BE71D9">
            <w:pPr>
              <w:rPr>
                <w:rFonts w:ascii="Times New Roman" w:hAnsi="Times New Roman" w:cs="Times New Roman"/>
                <w:lang w:val="ru-RU"/>
              </w:rPr>
            </w:pPr>
          </w:p>
          <w:p w:rsidR="00BE71D9" w:rsidRDefault="00BE71D9">
            <w:pPr>
              <w:autoSpaceDE w:val="0"/>
              <w:autoSpaceDN w:val="0"/>
              <w:rPr>
                <w:rFonts w:ascii="Times New Roman" w:hAnsi="Times New Roman" w:cs="Times New Roman"/>
                <w:b/>
                <w:lang w:val="ru-RU"/>
              </w:rPr>
            </w:pPr>
            <w:hyperlink r:id="rId9" w:history="1">
              <w:r>
                <w:rPr>
                  <w:rStyle w:val="a5"/>
                  <w:rFonts w:ascii="Times New Roman" w:hAnsi="Times New Roman" w:cs="Times New Roman"/>
                  <w:b/>
                  <w:lang w:val="ru-RU"/>
                </w:rPr>
                <w:t>https://resh.edu.ru/subject/3/</w:t>
              </w:r>
            </w:hyperlink>
          </w:p>
          <w:p w:rsidR="00BE71D9" w:rsidRDefault="00BE71D9">
            <w:pPr>
              <w:autoSpaceDE w:val="0"/>
              <w:autoSpaceDN w:val="0"/>
              <w:rPr>
                <w:rFonts w:ascii="Times New Roman" w:hAnsi="Times New Roman" w:cs="Times New Roman"/>
                <w:b/>
                <w:lang w:val="ru-RU"/>
              </w:rPr>
            </w:pPr>
          </w:p>
          <w:p w:rsidR="00BE71D9" w:rsidRDefault="00BE71D9">
            <w:pPr>
              <w:rPr>
                <w:rFonts w:ascii="Times New Roman" w:hAnsi="Times New Roman" w:cs="Times New Roman"/>
                <w:lang w:val="ru-RU"/>
              </w:rPr>
            </w:pPr>
            <w:hyperlink r:id="rId10" w:history="1">
              <w:r>
                <w:rPr>
                  <w:rStyle w:val="a5"/>
                  <w:rFonts w:ascii="Times New Roman" w:hAnsi="Times New Roman" w:cs="Times New Roman"/>
                  <w:lang w:val="ru-RU"/>
                </w:rPr>
                <w:t>https://uchi.ru/</w:t>
              </w:r>
            </w:hyperlink>
          </w:p>
          <w:p w:rsidR="00BE71D9" w:rsidRDefault="00BE71D9">
            <w:pPr>
              <w:rPr>
                <w:rFonts w:ascii="Times New Roman" w:hAnsi="Times New Roman" w:cs="Times New Roman"/>
                <w:lang w:val="ru-RU"/>
              </w:rPr>
            </w:pPr>
          </w:p>
        </w:tc>
      </w:tr>
      <w:tr w:rsidR="00BE71D9" w:rsidTr="00BE71D9">
        <w:trPr>
          <w:trHeight w:val="557"/>
        </w:trPr>
        <w:tc>
          <w:tcPr>
            <w:tcW w:w="4077" w:type="dxa"/>
            <w:gridSpan w:val="4"/>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color w:val="000000"/>
                <w:w w:val="97"/>
                <w:lang w:val="ru-RU"/>
              </w:rPr>
            </w:pPr>
            <w:proofErr w:type="spellStart"/>
            <w:r>
              <w:rPr>
                <w:rFonts w:ascii="Times New Roman" w:eastAsia="Times New Roman" w:hAnsi="Times New Roman" w:cs="Times New Roman"/>
                <w:color w:val="000000"/>
                <w:w w:val="97"/>
              </w:rPr>
              <w:t>Итого</w:t>
            </w:r>
            <w:proofErr w:type="spellEnd"/>
            <w:r>
              <w:rPr>
                <w:rFonts w:ascii="Times New Roman" w:eastAsia="Times New Roman" w:hAnsi="Times New Roman" w:cs="Times New Roman"/>
                <w:color w:val="000000"/>
                <w:w w:val="97"/>
              </w:rPr>
              <w:t xml:space="preserve"> </w:t>
            </w:r>
            <w:proofErr w:type="spellStart"/>
            <w:r>
              <w:rPr>
                <w:rFonts w:ascii="Times New Roman" w:eastAsia="Times New Roman" w:hAnsi="Times New Roman" w:cs="Times New Roman"/>
                <w:color w:val="000000"/>
                <w:w w:val="97"/>
              </w:rPr>
              <w:t>по</w:t>
            </w:r>
            <w:proofErr w:type="spellEnd"/>
            <w:r>
              <w:rPr>
                <w:rFonts w:ascii="Times New Roman" w:eastAsia="Times New Roman" w:hAnsi="Times New Roman" w:cs="Times New Roman"/>
                <w:color w:val="000000"/>
                <w:w w:val="97"/>
              </w:rPr>
              <w:t xml:space="preserve"> </w:t>
            </w:r>
            <w:proofErr w:type="spellStart"/>
            <w:r>
              <w:rPr>
                <w:rFonts w:ascii="Times New Roman" w:eastAsia="Times New Roman" w:hAnsi="Times New Roman" w:cs="Times New Roman"/>
                <w:color w:val="000000"/>
                <w:w w:val="97"/>
              </w:rPr>
              <w:t>разделу</w:t>
            </w:r>
            <w:proofErr w:type="spellEnd"/>
            <w:r>
              <w:rPr>
                <w:rFonts w:ascii="Times New Roman" w:eastAsia="Times New Roman" w:hAnsi="Times New Roman" w:cs="Times New Roman"/>
                <w:color w:val="000000"/>
                <w:w w:val="97"/>
                <w:lang w:val="ru-RU"/>
              </w:rPr>
              <w:t>:</w:t>
            </w:r>
          </w:p>
        </w:tc>
        <w:tc>
          <w:tcPr>
            <w:tcW w:w="97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932" w:type="dxa"/>
            <w:gridSpan w:val="7"/>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b/>
                <w:lang w:val="ru-RU"/>
              </w:rPr>
            </w:pPr>
          </w:p>
        </w:tc>
      </w:tr>
      <w:tr w:rsidR="00BE71D9" w:rsidTr="00BE71D9">
        <w:trPr>
          <w:trHeight w:val="557"/>
        </w:trPr>
        <w:tc>
          <w:tcPr>
            <w:tcW w:w="4077" w:type="dxa"/>
            <w:gridSpan w:val="4"/>
            <w:tcBorders>
              <w:top w:val="single" w:sz="4" w:space="0" w:color="auto"/>
              <w:left w:val="single" w:sz="4" w:space="0" w:color="auto"/>
              <w:bottom w:val="single" w:sz="4" w:space="0" w:color="auto"/>
              <w:right w:val="single" w:sz="4" w:space="0" w:color="auto"/>
            </w:tcBorders>
          </w:tcPr>
          <w:p w:rsidR="00BE71D9" w:rsidRDefault="00BE71D9">
            <w:pPr>
              <w:autoSpaceDE w:val="0"/>
              <w:autoSpaceDN w:val="0"/>
              <w:jc w:val="center"/>
              <w:rPr>
                <w:rFonts w:ascii="Times New Roman" w:hAnsi="Times New Roman" w:cs="Times New Roman"/>
                <w:sz w:val="24"/>
                <w:szCs w:val="24"/>
                <w:lang w:val="ru-RU"/>
              </w:rPr>
            </w:pPr>
            <w:r>
              <w:rPr>
                <w:rFonts w:ascii="Times New Roman" w:eastAsia="Times New Roman" w:hAnsi="Times New Roman" w:cs="Times New Roman"/>
                <w:b/>
                <w:color w:val="000000"/>
                <w:w w:val="97"/>
                <w:lang w:val="ru-RU"/>
              </w:rPr>
              <w:t xml:space="preserve">Раздел 3. </w:t>
            </w:r>
            <w:r>
              <w:rPr>
                <w:rFonts w:ascii="Times New Roman" w:hAnsi="Times New Roman" w:cs="Times New Roman"/>
                <w:b/>
                <w:sz w:val="24"/>
                <w:szCs w:val="24"/>
                <w:lang w:val="ru-RU"/>
              </w:rPr>
              <w:t>«Духовно-нравственное богатство личности»</w:t>
            </w:r>
          </w:p>
          <w:p w:rsidR="00BE71D9" w:rsidRDefault="00BE71D9">
            <w:pPr>
              <w:autoSpaceDE w:val="0"/>
              <w:autoSpaceDN w:val="0"/>
              <w:rPr>
                <w:rFonts w:ascii="Times New Roman" w:eastAsia="Times New Roman" w:hAnsi="Times New Roman" w:cs="Times New Roman"/>
                <w:color w:val="000000"/>
                <w:w w:val="97"/>
                <w:lang w:val="ru-RU"/>
              </w:rPr>
            </w:pPr>
          </w:p>
        </w:tc>
        <w:tc>
          <w:tcPr>
            <w:tcW w:w="11907" w:type="dxa"/>
            <w:gridSpan w:val="8"/>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b/>
                <w:lang w:val="ru-RU"/>
              </w:rPr>
            </w:pPr>
          </w:p>
        </w:tc>
      </w:tr>
      <w:tr w:rsidR="00BE71D9" w:rsidTr="00BE71D9">
        <w:trPr>
          <w:trHeight w:val="3247"/>
        </w:trPr>
        <w:tc>
          <w:tcPr>
            <w:tcW w:w="5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color w:val="000000"/>
                <w:w w:val="97"/>
                <w:lang w:val="ru-RU"/>
              </w:rPr>
            </w:pPr>
            <w:r>
              <w:rPr>
                <w:rFonts w:ascii="Times New Roman" w:eastAsia="Times New Roman" w:hAnsi="Times New Roman" w:cs="Times New Roman"/>
                <w:color w:val="000000"/>
                <w:w w:val="97"/>
                <w:lang w:val="ru-RU"/>
              </w:rPr>
              <w:t>3.1</w:t>
            </w:r>
          </w:p>
        </w:tc>
        <w:tc>
          <w:tcPr>
            <w:tcW w:w="3552" w:type="dxa"/>
            <w:gridSpan w:val="3"/>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sz w:val="24"/>
                <w:szCs w:val="24"/>
                <w:lang w:val="ru-RU"/>
              </w:rPr>
            </w:pPr>
            <w:r>
              <w:rPr>
                <w:rFonts w:ascii="Times New Roman" w:hAnsi="Times New Roman" w:cs="Times New Roman"/>
                <w:b/>
                <w:sz w:val="24"/>
                <w:szCs w:val="24"/>
                <w:lang w:val="ru-RU"/>
              </w:rPr>
              <w:t>«Духовно-нравственное богатство личности»</w:t>
            </w:r>
          </w:p>
          <w:p w:rsidR="00BE71D9" w:rsidRDefault="00BE71D9">
            <w:pPr>
              <w:autoSpaceDE w:val="0"/>
              <w:autoSpaceDN w:val="0"/>
              <w:rPr>
                <w:rFonts w:ascii="Times New Roman" w:eastAsia="Times New Roman" w:hAnsi="Times New Roman" w:cs="Times New Roman"/>
                <w:b/>
                <w:color w:val="000000"/>
                <w:w w:val="97"/>
                <w:lang w:val="ru-RU"/>
              </w:rPr>
            </w:pPr>
          </w:p>
        </w:tc>
        <w:tc>
          <w:tcPr>
            <w:tcW w:w="97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w:t>
            </w:r>
          </w:p>
        </w:tc>
        <w:tc>
          <w:tcPr>
            <w:tcW w:w="101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0.5</w:t>
            </w:r>
          </w:p>
        </w:tc>
        <w:tc>
          <w:tcPr>
            <w:tcW w:w="112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b/>
                <w:lang w:val="ru-RU"/>
              </w:rPr>
            </w:pPr>
          </w:p>
        </w:tc>
        <w:tc>
          <w:tcPr>
            <w:tcW w:w="396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знать и понимать значение термина «человек» в контексте духовно-нравственной культуры;</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уметь обосновать взаимосвязь и взаимообусловленность человека и общества, человека и культуры;</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понимать и объяснять различия между обоснованием термина «личность» в быту, в контексте культуры и творчества;</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знать, что такое гуманизм, иметь представление о его источниках в культуре. </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знать значение термина «творчество» в нескольких аспектах и понимать границы их применимости;</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осознавать и доказывать важность морально- нравственных ограничений в творчестве;</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обосновывать важность творчества как реализацию духовно-нравственных ценностей человека;</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доказывать детерминированность творчества культурой своего этноса;</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знать и уметь объяснить взаимосвязь труда и творчества.</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знать и уметь объяснить значение и роль морали и нравственности в жизни человека;</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обосновывать происхождение духовных ценностей, понимание идеалов добра и зла;</w:t>
            </w:r>
          </w:p>
          <w:p w:rsidR="00BE71D9" w:rsidRDefault="00BE71D9">
            <w:pPr>
              <w:autoSpaceDE w:val="0"/>
              <w:autoSpaceDN w:val="0"/>
              <w:ind w:left="180" w:right="-14"/>
              <w:jc w:val="both"/>
              <w:rPr>
                <w:rFonts w:ascii="Times New Roman" w:hAnsi="Times New Roman" w:cs="Times New Roman"/>
                <w:b/>
                <w:lang w:val="ru-RU"/>
              </w:rPr>
            </w:pPr>
            <w:proofErr w:type="gramStart"/>
            <w:r>
              <w:rPr>
                <w:rFonts w:ascii="Times New Roman" w:hAnsi="Times New Roman" w:cs="Times New Roman"/>
                <w:sz w:val="20"/>
                <w:szCs w:val="20"/>
                <w:lang w:val="ru-RU"/>
              </w:rPr>
              <w:t xml:space="preserve">-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w:t>
            </w:r>
            <w:proofErr w:type="gramEnd"/>
          </w:p>
        </w:tc>
        <w:tc>
          <w:tcPr>
            <w:tcW w:w="1659"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color w:val="000000"/>
                <w:shd w:val="clear" w:color="auto" w:fill="FFFFFF"/>
                <w:lang w:val="ru-RU"/>
              </w:rPr>
            </w:pPr>
            <w:r>
              <w:rPr>
                <w:rFonts w:ascii="Times New Roman" w:hAnsi="Times New Roman" w:cs="Times New Roman"/>
                <w:color w:val="000000"/>
                <w:shd w:val="clear" w:color="auto" w:fill="FFFFFF"/>
                <w:lang w:val="ru-RU"/>
              </w:rPr>
              <w:t>Устный опрос; тестирование,</w:t>
            </w:r>
          </w:p>
          <w:p w:rsidR="00BE71D9" w:rsidRDefault="00BE71D9">
            <w:pPr>
              <w:autoSpaceDE w:val="0"/>
              <w:autoSpaceDN w:val="0"/>
              <w:rPr>
                <w:rFonts w:ascii="Times New Roman" w:hAnsi="Times New Roman" w:cs="Times New Roman"/>
                <w:b/>
                <w:lang w:val="ru-RU"/>
              </w:rPr>
            </w:pPr>
            <w:r>
              <w:rPr>
                <w:rFonts w:ascii="Times New Roman" w:hAnsi="Times New Roman" w:cs="Times New Roman"/>
                <w:color w:val="000000"/>
                <w:shd w:val="clear" w:color="auto" w:fill="FFFFFF"/>
                <w:lang w:val="ru-RU"/>
              </w:rPr>
              <w:t xml:space="preserve">практическая работа </w:t>
            </w:r>
          </w:p>
        </w:tc>
        <w:tc>
          <w:tcPr>
            <w:tcW w:w="2026" w:type="dxa"/>
            <w:tcBorders>
              <w:top w:val="single" w:sz="4" w:space="0" w:color="auto"/>
              <w:left w:val="single" w:sz="4" w:space="0" w:color="auto"/>
              <w:bottom w:val="single" w:sz="4" w:space="0" w:color="auto"/>
              <w:right w:val="single" w:sz="4" w:space="0" w:color="auto"/>
            </w:tcBorders>
          </w:tcPr>
          <w:p w:rsidR="00BE71D9" w:rsidRDefault="00BE71D9">
            <w:pPr>
              <w:rPr>
                <w:rFonts w:ascii="Times New Roman" w:hAnsi="Times New Roman" w:cs="Times New Roman"/>
                <w:lang w:val="ru-RU"/>
              </w:rPr>
            </w:pPr>
            <w:hyperlink r:id="rId11" w:history="1">
              <w:r>
                <w:rPr>
                  <w:rStyle w:val="a5"/>
                  <w:rFonts w:ascii="Times New Roman" w:eastAsia="Times New Roman" w:hAnsi="Times New Roman" w:cs="Times New Roman"/>
                  <w:sz w:val="24"/>
                  <w:szCs w:val="24"/>
                  <w:lang w:eastAsia="ru-RU"/>
                </w:rPr>
                <w:t>http</w:t>
              </w:r>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scool</w:t>
              </w:r>
              <w:proofErr w:type="spellEnd"/>
              <w:r>
                <w:rPr>
                  <w:rStyle w:val="a5"/>
                  <w:rFonts w:ascii="Times New Roman" w:eastAsia="Times New Roman" w:hAnsi="Times New Roman" w:cs="Times New Roman"/>
                  <w:sz w:val="24"/>
                  <w:szCs w:val="24"/>
                  <w:lang w:val="ru-RU" w:eastAsia="ru-RU"/>
                </w:rPr>
                <w:t>-</w:t>
              </w:r>
              <w:r>
                <w:rPr>
                  <w:rStyle w:val="a5"/>
                  <w:rFonts w:ascii="Times New Roman" w:eastAsia="Times New Roman" w:hAnsi="Times New Roman" w:cs="Times New Roman"/>
                  <w:sz w:val="24"/>
                  <w:szCs w:val="24"/>
                  <w:lang w:eastAsia="ru-RU"/>
                </w:rPr>
                <w:t>collection</w:t>
              </w:r>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edu</w:t>
              </w:r>
              <w:proofErr w:type="spellEnd"/>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ru</w:t>
              </w:r>
              <w:proofErr w:type="spellEnd"/>
            </w:hyperlink>
          </w:p>
          <w:p w:rsidR="00BE71D9" w:rsidRDefault="00BE71D9">
            <w:pPr>
              <w:rPr>
                <w:rFonts w:ascii="Times New Roman" w:hAnsi="Times New Roman" w:cs="Times New Roman"/>
                <w:lang w:val="ru-RU"/>
              </w:rPr>
            </w:pPr>
          </w:p>
          <w:p w:rsidR="00BE71D9" w:rsidRDefault="00BE71D9">
            <w:pPr>
              <w:autoSpaceDE w:val="0"/>
              <w:autoSpaceDN w:val="0"/>
              <w:rPr>
                <w:rFonts w:ascii="Times New Roman" w:hAnsi="Times New Roman" w:cs="Times New Roman"/>
                <w:b/>
                <w:lang w:val="ru-RU"/>
              </w:rPr>
            </w:pPr>
            <w:hyperlink r:id="rId12" w:history="1">
              <w:r>
                <w:rPr>
                  <w:rStyle w:val="a5"/>
                  <w:rFonts w:ascii="Times New Roman" w:hAnsi="Times New Roman" w:cs="Times New Roman"/>
                  <w:b/>
                  <w:lang w:val="ru-RU"/>
                </w:rPr>
                <w:t>https://resh.edu.ru/subject/3/</w:t>
              </w:r>
            </w:hyperlink>
          </w:p>
          <w:p w:rsidR="00BE71D9" w:rsidRDefault="00BE71D9">
            <w:pPr>
              <w:autoSpaceDE w:val="0"/>
              <w:autoSpaceDN w:val="0"/>
              <w:rPr>
                <w:rFonts w:ascii="Times New Roman" w:hAnsi="Times New Roman" w:cs="Times New Roman"/>
                <w:b/>
                <w:lang w:val="ru-RU"/>
              </w:rPr>
            </w:pPr>
          </w:p>
          <w:p w:rsidR="00BE71D9" w:rsidRDefault="00BE71D9">
            <w:pPr>
              <w:rPr>
                <w:rFonts w:ascii="Times New Roman" w:hAnsi="Times New Roman" w:cs="Times New Roman"/>
                <w:lang w:val="ru-RU"/>
              </w:rPr>
            </w:pPr>
            <w:hyperlink r:id="rId13" w:history="1">
              <w:r>
                <w:rPr>
                  <w:rStyle w:val="a5"/>
                  <w:rFonts w:ascii="Times New Roman" w:hAnsi="Times New Roman" w:cs="Times New Roman"/>
                  <w:lang w:val="ru-RU"/>
                </w:rPr>
                <w:t>https://uchi.ru/</w:t>
              </w:r>
            </w:hyperlink>
          </w:p>
          <w:p w:rsidR="00BE71D9" w:rsidRDefault="00BE71D9">
            <w:pPr>
              <w:rPr>
                <w:rFonts w:ascii="Times New Roman" w:hAnsi="Times New Roman" w:cs="Times New Roman"/>
                <w:lang w:val="ru-RU"/>
              </w:rPr>
            </w:pPr>
          </w:p>
        </w:tc>
      </w:tr>
      <w:tr w:rsidR="00BE71D9" w:rsidTr="00BE71D9">
        <w:trPr>
          <w:trHeight w:val="557"/>
        </w:trPr>
        <w:tc>
          <w:tcPr>
            <w:tcW w:w="4077" w:type="dxa"/>
            <w:gridSpan w:val="4"/>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before="76" w:line="232" w:lineRule="auto"/>
              <w:ind w:left="72"/>
              <w:rPr>
                <w:rFonts w:ascii="Times New Roman" w:eastAsia="Times New Roman" w:hAnsi="Times New Roman" w:cs="Times New Roman"/>
                <w:color w:val="000000"/>
                <w:w w:val="97"/>
                <w:lang w:val="ru-RU"/>
              </w:rPr>
            </w:pPr>
            <w:r>
              <w:rPr>
                <w:rFonts w:ascii="Times New Roman" w:eastAsia="Times New Roman" w:hAnsi="Times New Roman" w:cs="Times New Roman"/>
                <w:color w:val="000000"/>
                <w:w w:val="97"/>
                <w:lang w:val="ru-RU"/>
              </w:rPr>
              <w:t xml:space="preserve">Итого по разделу: </w:t>
            </w:r>
          </w:p>
        </w:tc>
        <w:tc>
          <w:tcPr>
            <w:tcW w:w="97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w:t>
            </w:r>
          </w:p>
        </w:tc>
        <w:tc>
          <w:tcPr>
            <w:tcW w:w="10932" w:type="dxa"/>
            <w:gridSpan w:val="7"/>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b/>
                <w:lang w:val="ru-RU"/>
              </w:rPr>
            </w:pPr>
          </w:p>
        </w:tc>
      </w:tr>
      <w:tr w:rsidR="00BE71D9" w:rsidTr="00BE71D9">
        <w:trPr>
          <w:trHeight w:val="557"/>
        </w:trPr>
        <w:tc>
          <w:tcPr>
            <w:tcW w:w="15984" w:type="dxa"/>
            <w:gridSpan w:val="12"/>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b/>
                <w:sz w:val="24"/>
                <w:szCs w:val="24"/>
                <w:lang w:val="ru-RU"/>
              </w:rPr>
            </w:pPr>
            <w:proofErr w:type="spellStart"/>
            <w:r>
              <w:rPr>
                <w:rFonts w:ascii="Times New Roman" w:eastAsia="Times New Roman" w:hAnsi="Times New Roman" w:cs="Times New Roman"/>
                <w:b/>
                <w:color w:val="000000"/>
                <w:w w:val="97"/>
              </w:rPr>
              <w:t>Раздел</w:t>
            </w:r>
            <w:proofErr w:type="spellEnd"/>
            <w:r>
              <w:rPr>
                <w:rFonts w:ascii="Times New Roman" w:eastAsia="Times New Roman" w:hAnsi="Times New Roman" w:cs="Times New Roman"/>
                <w:b/>
                <w:color w:val="000000"/>
                <w:w w:val="97"/>
              </w:rPr>
              <w:t xml:space="preserve"> 4. </w:t>
            </w:r>
            <w:r>
              <w:rPr>
                <w:rFonts w:ascii="Times New Roman" w:hAnsi="Times New Roman" w:cs="Times New Roman"/>
                <w:b/>
                <w:sz w:val="24"/>
                <w:szCs w:val="24"/>
                <w:lang w:val="ru-RU"/>
              </w:rPr>
              <w:t>«Культурное единство России»</w:t>
            </w:r>
          </w:p>
          <w:p w:rsidR="00BE71D9" w:rsidRDefault="00BE71D9">
            <w:pPr>
              <w:autoSpaceDE w:val="0"/>
              <w:autoSpaceDN w:val="0"/>
              <w:jc w:val="both"/>
              <w:rPr>
                <w:rFonts w:ascii="Times New Roman" w:hAnsi="Times New Roman" w:cs="Times New Roman"/>
                <w:b/>
                <w:lang w:val="ru-RU"/>
              </w:rPr>
            </w:pPr>
          </w:p>
        </w:tc>
      </w:tr>
      <w:tr w:rsidR="00BE71D9" w:rsidTr="00BE71D9">
        <w:trPr>
          <w:trHeight w:val="557"/>
        </w:trPr>
        <w:tc>
          <w:tcPr>
            <w:tcW w:w="5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color w:val="000000"/>
                <w:w w:val="97"/>
                <w:lang w:val="ru-RU"/>
              </w:rPr>
            </w:pPr>
            <w:r>
              <w:rPr>
                <w:rFonts w:ascii="Times New Roman" w:eastAsia="Times New Roman" w:hAnsi="Times New Roman" w:cs="Times New Roman"/>
                <w:color w:val="000000"/>
                <w:w w:val="97"/>
                <w:lang w:val="ru-RU"/>
              </w:rPr>
              <w:t>4.1</w:t>
            </w:r>
          </w:p>
        </w:tc>
        <w:tc>
          <w:tcPr>
            <w:tcW w:w="3552" w:type="dxa"/>
            <w:gridSpan w:val="3"/>
            <w:tcBorders>
              <w:top w:val="single" w:sz="4" w:space="0" w:color="auto"/>
              <w:left w:val="single" w:sz="4" w:space="0" w:color="auto"/>
              <w:bottom w:val="single" w:sz="4" w:space="0" w:color="auto"/>
              <w:right w:val="single" w:sz="4" w:space="0" w:color="auto"/>
            </w:tcBorders>
          </w:tcPr>
          <w:p w:rsidR="00BE71D9" w:rsidRDefault="00BE71D9">
            <w:pPr>
              <w:autoSpaceDE w:val="0"/>
              <w:autoSpaceDN w:val="0"/>
              <w:jc w:val="center"/>
              <w:rPr>
                <w:rFonts w:ascii="Times New Roman" w:hAnsi="Times New Roman" w:cs="Times New Roman"/>
                <w:b/>
                <w:sz w:val="24"/>
                <w:szCs w:val="24"/>
                <w:lang w:val="ru-RU"/>
              </w:rPr>
            </w:pPr>
            <w:r>
              <w:rPr>
                <w:rFonts w:ascii="Times New Roman" w:hAnsi="Times New Roman" w:cs="Times New Roman"/>
                <w:b/>
                <w:sz w:val="24"/>
                <w:szCs w:val="24"/>
                <w:lang w:val="ru-RU"/>
              </w:rPr>
              <w:t>«Культурное единство России»</w:t>
            </w:r>
          </w:p>
          <w:p w:rsidR="00BE71D9" w:rsidRDefault="00BE71D9">
            <w:pPr>
              <w:autoSpaceDE w:val="0"/>
              <w:autoSpaceDN w:val="0"/>
              <w:spacing w:before="78" w:line="228" w:lineRule="auto"/>
              <w:ind w:left="72"/>
              <w:rPr>
                <w:rFonts w:ascii="Times New Roman" w:hAnsi="Times New Roman" w:cs="Times New Roman"/>
              </w:rPr>
            </w:pPr>
          </w:p>
        </w:tc>
        <w:tc>
          <w:tcPr>
            <w:tcW w:w="97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13</w:t>
            </w:r>
          </w:p>
        </w:tc>
        <w:tc>
          <w:tcPr>
            <w:tcW w:w="101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w:t>
            </w:r>
          </w:p>
        </w:tc>
        <w:tc>
          <w:tcPr>
            <w:tcW w:w="112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b/>
                <w:lang w:val="ru-RU"/>
              </w:rPr>
            </w:pPr>
          </w:p>
        </w:tc>
        <w:tc>
          <w:tcPr>
            <w:tcW w:w="3969"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-понимать и уметь объяснять суть термина «история», знать основные исторические периоды и уметь выделять их сущностные черты; </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иметь представление о значении и функциях изучения истории;</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осознавать историю своей семьи и народа как часть мирового исторического процесса.</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знать о существовании связи между историческими событиями и культурой. Обосновывать важность изучения истории как духовно- нравственного долга гражданина и патриота. </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-знать и понимать отличия литературы от других видов художественного творчества;</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рассказывать об особенностях литературного повествования, выделять простые выразительные средства литературного языка; </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-обосновывать и доказывать важность литературы как культурного явления, как формы трансляции культурных ценностей;</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находить и обозначать средства выражения морального и нравственного смысла в литературных произведениях. </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понимать и обосновывать важность сохранения культурного наследия;</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BE71D9" w:rsidRDefault="00BE71D9">
            <w:pPr>
              <w:autoSpaceDE w:val="0"/>
              <w:autoSpaceDN w:val="0"/>
              <w:rPr>
                <w:rFonts w:ascii="Times New Roman" w:hAnsi="Times New Roman" w:cs="Times New Roman"/>
                <w:b/>
                <w:lang w:val="ru-RU"/>
              </w:rPr>
            </w:pPr>
          </w:p>
        </w:tc>
        <w:tc>
          <w:tcPr>
            <w:tcW w:w="1659"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lang w:val="ru-RU"/>
              </w:rPr>
            </w:pPr>
            <w:r>
              <w:rPr>
                <w:rFonts w:ascii="Times New Roman" w:hAnsi="Times New Roman" w:cs="Times New Roman"/>
                <w:lang w:val="ru-RU"/>
              </w:rPr>
              <w:t>Устный опрос,</w:t>
            </w:r>
          </w:p>
          <w:p w:rsidR="00BE71D9" w:rsidRDefault="00BE71D9">
            <w:pPr>
              <w:autoSpaceDE w:val="0"/>
              <w:autoSpaceDN w:val="0"/>
              <w:rPr>
                <w:rFonts w:ascii="Times New Roman" w:hAnsi="Times New Roman" w:cs="Times New Roman"/>
                <w:lang w:val="ru-RU"/>
              </w:rPr>
            </w:pPr>
            <w:r>
              <w:rPr>
                <w:rFonts w:ascii="Times New Roman" w:hAnsi="Times New Roman" w:cs="Times New Roman"/>
                <w:lang w:val="ru-RU"/>
              </w:rPr>
              <w:t>Письменный контроль,</w:t>
            </w:r>
          </w:p>
          <w:p w:rsidR="00BE71D9" w:rsidRDefault="00BE71D9">
            <w:pPr>
              <w:autoSpaceDE w:val="0"/>
              <w:autoSpaceDN w:val="0"/>
              <w:rPr>
                <w:rFonts w:ascii="Times New Roman" w:hAnsi="Times New Roman" w:cs="Times New Roman"/>
                <w:b/>
                <w:lang w:val="ru-RU"/>
              </w:rPr>
            </w:pPr>
            <w:r>
              <w:rPr>
                <w:rFonts w:ascii="Times New Roman" w:hAnsi="Times New Roman" w:cs="Times New Roman"/>
                <w:lang w:val="ru-RU"/>
              </w:rPr>
              <w:t>тестирование</w:t>
            </w:r>
          </w:p>
        </w:tc>
        <w:tc>
          <w:tcPr>
            <w:tcW w:w="2026" w:type="dxa"/>
            <w:tcBorders>
              <w:top w:val="single" w:sz="4" w:space="0" w:color="auto"/>
              <w:left w:val="single" w:sz="4" w:space="0" w:color="auto"/>
              <w:bottom w:val="single" w:sz="4" w:space="0" w:color="auto"/>
              <w:right w:val="single" w:sz="4" w:space="0" w:color="auto"/>
            </w:tcBorders>
          </w:tcPr>
          <w:p w:rsidR="00BE71D9" w:rsidRDefault="00BE71D9">
            <w:pPr>
              <w:rPr>
                <w:rFonts w:ascii="Times New Roman" w:hAnsi="Times New Roman" w:cs="Times New Roman"/>
                <w:lang w:val="ru-RU"/>
              </w:rPr>
            </w:pPr>
            <w:hyperlink r:id="rId14" w:history="1">
              <w:r>
                <w:rPr>
                  <w:rStyle w:val="a5"/>
                  <w:rFonts w:ascii="Times New Roman" w:eastAsia="Times New Roman" w:hAnsi="Times New Roman" w:cs="Times New Roman"/>
                  <w:sz w:val="24"/>
                  <w:szCs w:val="24"/>
                  <w:lang w:eastAsia="ru-RU"/>
                </w:rPr>
                <w:t>http</w:t>
              </w:r>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scool</w:t>
              </w:r>
              <w:proofErr w:type="spellEnd"/>
              <w:r>
                <w:rPr>
                  <w:rStyle w:val="a5"/>
                  <w:rFonts w:ascii="Times New Roman" w:eastAsia="Times New Roman" w:hAnsi="Times New Roman" w:cs="Times New Roman"/>
                  <w:sz w:val="24"/>
                  <w:szCs w:val="24"/>
                  <w:lang w:val="ru-RU" w:eastAsia="ru-RU"/>
                </w:rPr>
                <w:t>-</w:t>
              </w:r>
              <w:r>
                <w:rPr>
                  <w:rStyle w:val="a5"/>
                  <w:rFonts w:ascii="Times New Roman" w:eastAsia="Times New Roman" w:hAnsi="Times New Roman" w:cs="Times New Roman"/>
                  <w:sz w:val="24"/>
                  <w:szCs w:val="24"/>
                  <w:lang w:eastAsia="ru-RU"/>
                </w:rPr>
                <w:t>collection</w:t>
              </w:r>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edu</w:t>
              </w:r>
              <w:proofErr w:type="spellEnd"/>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ru</w:t>
              </w:r>
              <w:proofErr w:type="spellEnd"/>
            </w:hyperlink>
          </w:p>
          <w:p w:rsidR="00BE71D9" w:rsidRDefault="00BE71D9">
            <w:pPr>
              <w:rPr>
                <w:rFonts w:ascii="Times New Roman" w:hAnsi="Times New Roman" w:cs="Times New Roman"/>
                <w:lang w:val="ru-RU"/>
              </w:rPr>
            </w:pPr>
          </w:p>
          <w:p w:rsidR="00BE71D9" w:rsidRDefault="00BE71D9">
            <w:pPr>
              <w:autoSpaceDE w:val="0"/>
              <w:autoSpaceDN w:val="0"/>
              <w:rPr>
                <w:rFonts w:ascii="Times New Roman" w:hAnsi="Times New Roman" w:cs="Times New Roman"/>
                <w:b/>
                <w:lang w:val="ru-RU"/>
              </w:rPr>
            </w:pPr>
            <w:hyperlink r:id="rId15" w:history="1">
              <w:r>
                <w:rPr>
                  <w:rStyle w:val="a5"/>
                  <w:rFonts w:ascii="Times New Roman" w:hAnsi="Times New Roman" w:cs="Times New Roman"/>
                  <w:b/>
                  <w:lang w:val="ru-RU"/>
                </w:rPr>
                <w:t>https://resh.edu.ru/subject/3/</w:t>
              </w:r>
            </w:hyperlink>
          </w:p>
          <w:p w:rsidR="00BE71D9" w:rsidRDefault="00BE71D9">
            <w:pPr>
              <w:autoSpaceDE w:val="0"/>
              <w:autoSpaceDN w:val="0"/>
              <w:rPr>
                <w:rFonts w:ascii="Times New Roman" w:hAnsi="Times New Roman" w:cs="Times New Roman"/>
                <w:b/>
                <w:lang w:val="ru-RU"/>
              </w:rPr>
            </w:pPr>
          </w:p>
          <w:p w:rsidR="00BE71D9" w:rsidRDefault="00BE71D9">
            <w:pPr>
              <w:rPr>
                <w:rFonts w:ascii="Times New Roman" w:hAnsi="Times New Roman" w:cs="Times New Roman"/>
                <w:lang w:val="ru-RU"/>
              </w:rPr>
            </w:pPr>
            <w:hyperlink r:id="rId16" w:history="1">
              <w:r>
                <w:rPr>
                  <w:rStyle w:val="a5"/>
                  <w:rFonts w:ascii="Times New Roman" w:hAnsi="Times New Roman" w:cs="Times New Roman"/>
                  <w:lang w:val="ru-RU"/>
                </w:rPr>
                <w:t>https://uchi.ru/</w:t>
              </w:r>
            </w:hyperlink>
          </w:p>
          <w:p w:rsidR="00BE71D9" w:rsidRDefault="00BE71D9">
            <w:pPr>
              <w:rPr>
                <w:rFonts w:ascii="Times New Roman" w:hAnsi="Times New Roman" w:cs="Times New Roman"/>
                <w:lang w:val="ru-RU"/>
              </w:rPr>
            </w:pPr>
          </w:p>
        </w:tc>
      </w:tr>
      <w:tr w:rsidR="00BE71D9" w:rsidTr="00BE71D9">
        <w:trPr>
          <w:trHeight w:val="557"/>
        </w:trPr>
        <w:tc>
          <w:tcPr>
            <w:tcW w:w="4077" w:type="dxa"/>
            <w:gridSpan w:val="4"/>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before="76" w:line="232" w:lineRule="auto"/>
              <w:ind w:left="72"/>
              <w:rPr>
                <w:rFonts w:ascii="Times New Roman" w:eastAsia="Times New Roman" w:hAnsi="Times New Roman" w:cs="Times New Roman"/>
                <w:color w:val="000000"/>
                <w:w w:val="97"/>
              </w:rPr>
            </w:pPr>
            <w:r>
              <w:rPr>
                <w:rFonts w:ascii="Times New Roman" w:eastAsia="Times New Roman" w:hAnsi="Times New Roman" w:cs="Times New Roman"/>
                <w:color w:val="000000"/>
                <w:w w:val="97"/>
                <w:lang w:val="ru-RU"/>
              </w:rPr>
              <w:t>Итого по разделу:</w:t>
            </w:r>
          </w:p>
        </w:tc>
        <w:tc>
          <w:tcPr>
            <w:tcW w:w="97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13</w:t>
            </w:r>
          </w:p>
        </w:tc>
        <w:tc>
          <w:tcPr>
            <w:tcW w:w="10932" w:type="dxa"/>
            <w:gridSpan w:val="7"/>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b/>
                <w:lang w:val="ru-RU"/>
              </w:rPr>
            </w:pPr>
          </w:p>
        </w:tc>
      </w:tr>
      <w:tr w:rsidR="00BE71D9" w:rsidTr="00BE71D9">
        <w:trPr>
          <w:trHeight w:val="557"/>
        </w:trPr>
        <w:tc>
          <w:tcPr>
            <w:tcW w:w="15984" w:type="dxa"/>
            <w:gridSpan w:val="1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b/>
                <w:lang w:val="ru-RU"/>
              </w:rPr>
            </w:pPr>
            <w:proofErr w:type="spellStart"/>
            <w:r>
              <w:rPr>
                <w:rFonts w:ascii="Times New Roman" w:eastAsia="Times New Roman" w:hAnsi="Times New Roman" w:cs="Times New Roman"/>
                <w:color w:val="000000"/>
                <w:w w:val="97"/>
              </w:rPr>
              <w:t>Раздел</w:t>
            </w:r>
            <w:proofErr w:type="spellEnd"/>
            <w:r>
              <w:rPr>
                <w:rFonts w:ascii="Times New Roman" w:eastAsia="Times New Roman" w:hAnsi="Times New Roman" w:cs="Times New Roman"/>
                <w:color w:val="000000"/>
                <w:w w:val="97"/>
              </w:rPr>
              <w:t xml:space="preserve"> </w:t>
            </w:r>
            <w:r>
              <w:rPr>
                <w:rFonts w:ascii="Times New Roman" w:eastAsia="Times New Roman" w:hAnsi="Times New Roman" w:cs="Times New Roman"/>
                <w:color w:val="000000"/>
                <w:w w:val="97"/>
                <w:lang w:val="ru-RU"/>
              </w:rPr>
              <w:t>5</w:t>
            </w:r>
            <w:r>
              <w:rPr>
                <w:rFonts w:ascii="Times New Roman" w:eastAsia="Times New Roman" w:hAnsi="Times New Roman" w:cs="Times New Roman"/>
                <w:color w:val="000000"/>
                <w:w w:val="97"/>
              </w:rPr>
              <w:t xml:space="preserve">. </w:t>
            </w:r>
            <w:proofErr w:type="spellStart"/>
            <w:r>
              <w:rPr>
                <w:rFonts w:ascii="Times New Roman" w:eastAsia="Times New Roman" w:hAnsi="Times New Roman" w:cs="Times New Roman"/>
                <w:b/>
                <w:color w:val="000000"/>
                <w:w w:val="97"/>
              </w:rPr>
              <w:t>Обобщение</w:t>
            </w:r>
            <w:proofErr w:type="spellEnd"/>
          </w:p>
        </w:tc>
      </w:tr>
      <w:tr w:rsidR="00BE71D9" w:rsidTr="00BE71D9">
        <w:trPr>
          <w:trHeight w:val="557"/>
        </w:trPr>
        <w:tc>
          <w:tcPr>
            <w:tcW w:w="5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color w:val="000000"/>
                <w:w w:val="97"/>
                <w:lang w:val="ru-RU"/>
              </w:rPr>
            </w:pPr>
            <w:r>
              <w:rPr>
                <w:rFonts w:ascii="Times New Roman" w:eastAsia="Times New Roman" w:hAnsi="Times New Roman" w:cs="Times New Roman"/>
                <w:color w:val="000000"/>
                <w:w w:val="97"/>
                <w:lang w:val="ru-RU"/>
              </w:rPr>
              <w:t>5.1</w:t>
            </w:r>
          </w:p>
        </w:tc>
        <w:tc>
          <w:tcPr>
            <w:tcW w:w="3552" w:type="dxa"/>
            <w:gridSpan w:val="3"/>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before="76" w:line="232" w:lineRule="auto"/>
              <w:ind w:left="72"/>
              <w:rPr>
                <w:rFonts w:ascii="Times New Roman" w:eastAsia="Times New Roman" w:hAnsi="Times New Roman" w:cs="Times New Roman"/>
                <w:color w:val="000000"/>
                <w:w w:val="97"/>
                <w:lang w:val="ru-RU"/>
              </w:rPr>
            </w:pPr>
            <w:r>
              <w:rPr>
                <w:rFonts w:ascii="Times New Roman" w:eastAsia="Times New Roman" w:hAnsi="Times New Roman" w:cs="Times New Roman"/>
                <w:b/>
                <w:color w:val="000000"/>
                <w:w w:val="97"/>
                <w:lang w:val="ru-RU"/>
              </w:rPr>
              <w:t>Повторение по курсу</w:t>
            </w:r>
          </w:p>
        </w:tc>
        <w:tc>
          <w:tcPr>
            <w:tcW w:w="97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2</w:t>
            </w:r>
          </w:p>
        </w:tc>
        <w:tc>
          <w:tcPr>
            <w:tcW w:w="101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w:t>
            </w:r>
          </w:p>
        </w:tc>
        <w:tc>
          <w:tcPr>
            <w:tcW w:w="112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b/>
                <w:lang w:val="ru-RU"/>
              </w:rPr>
            </w:pPr>
          </w:p>
        </w:tc>
        <w:tc>
          <w:tcPr>
            <w:tcW w:w="396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b/>
                <w:lang w:val="ru-RU"/>
              </w:rPr>
            </w:pPr>
            <w:r>
              <w:rPr>
                <w:rFonts w:ascii="Times New Roman" w:hAnsi="Times New Roman" w:cs="Times New Roman"/>
                <w:color w:val="000000"/>
                <w:shd w:val="clear" w:color="auto" w:fill="FFFFFF"/>
                <w:lang w:val="ru-RU"/>
              </w:rPr>
              <w:t>Виды деятельности по изученным разделам;</w:t>
            </w:r>
          </w:p>
        </w:tc>
        <w:tc>
          <w:tcPr>
            <w:tcW w:w="1659"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b/>
                <w:lang w:val="ru-RU"/>
              </w:rPr>
            </w:pPr>
            <w:r>
              <w:rPr>
                <w:rFonts w:ascii="Times New Roman" w:hAnsi="Times New Roman" w:cs="Times New Roman"/>
                <w:lang w:val="ru-RU"/>
              </w:rPr>
              <w:t>тестирование</w:t>
            </w:r>
          </w:p>
        </w:tc>
        <w:tc>
          <w:tcPr>
            <w:tcW w:w="2026" w:type="dxa"/>
            <w:tcBorders>
              <w:top w:val="single" w:sz="4" w:space="0" w:color="auto"/>
              <w:left w:val="single" w:sz="4" w:space="0" w:color="auto"/>
              <w:bottom w:val="single" w:sz="4" w:space="0" w:color="auto"/>
              <w:right w:val="single" w:sz="4" w:space="0" w:color="auto"/>
            </w:tcBorders>
          </w:tcPr>
          <w:p w:rsidR="00BE71D9" w:rsidRDefault="00BE71D9">
            <w:pPr>
              <w:rPr>
                <w:rFonts w:ascii="Times New Roman" w:hAnsi="Times New Roman" w:cs="Times New Roman"/>
                <w:lang w:val="ru-RU"/>
              </w:rPr>
            </w:pPr>
            <w:hyperlink r:id="rId17" w:history="1">
              <w:r>
                <w:rPr>
                  <w:rStyle w:val="a5"/>
                  <w:rFonts w:ascii="Times New Roman" w:eastAsia="Times New Roman" w:hAnsi="Times New Roman" w:cs="Times New Roman"/>
                  <w:sz w:val="24"/>
                  <w:szCs w:val="24"/>
                  <w:lang w:eastAsia="ru-RU"/>
                </w:rPr>
                <w:t>http</w:t>
              </w:r>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scool</w:t>
              </w:r>
              <w:proofErr w:type="spellEnd"/>
              <w:r>
                <w:rPr>
                  <w:rStyle w:val="a5"/>
                  <w:rFonts w:ascii="Times New Roman" w:eastAsia="Times New Roman" w:hAnsi="Times New Roman" w:cs="Times New Roman"/>
                  <w:sz w:val="24"/>
                  <w:szCs w:val="24"/>
                  <w:lang w:val="ru-RU" w:eastAsia="ru-RU"/>
                </w:rPr>
                <w:t>-</w:t>
              </w:r>
              <w:r>
                <w:rPr>
                  <w:rStyle w:val="a5"/>
                  <w:rFonts w:ascii="Times New Roman" w:eastAsia="Times New Roman" w:hAnsi="Times New Roman" w:cs="Times New Roman"/>
                  <w:sz w:val="24"/>
                  <w:szCs w:val="24"/>
                  <w:lang w:eastAsia="ru-RU"/>
                </w:rPr>
                <w:t>collection</w:t>
              </w:r>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edu</w:t>
              </w:r>
              <w:proofErr w:type="spellEnd"/>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ru</w:t>
              </w:r>
              <w:proofErr w:type="spellEnd"/>
            </w:hyperlink>
          </w:p>
          <w:p w:rsidR="00BE71D9" w:rsidRDefault="00BE71D9">
            <w:pPr>
              <w:rPr>
                <w:rFonts w:ascii="Times New Roman" w:hAnsi="Times New Roman" w:cs="Times New Roman"/>
                <w:lang w:val="ru-RU"/>
              </w:rPr>
            </w:pPr>
          </w:p>
          <w:p w:rsidR="00BE71D9" w:rsidRDefault="00BE71D9">
            <w:pPr>
              <w:autoSpaceDE w:val="0"/>
              <w:autoSpaceDN w:val="0"/>
              <w:rPr>
                <w:rFonts w:ascii="Times New Roman" w:hAnsi="Times New Roman" w:cs="Times New Roman"/>
                <w:b/>
                <w:lang w:val="ru-RU"/>
              </w:rPr>
            </w:pPr>
            <w:hyperlink r:id="rId18" w:history="1">
              <w:r>
                <w:rPr>
                  <w:rStyle w:val="a5"/>
                  <w:rFonts w:ascii="Times New Roman" w:hAnsi="Times New Roman" w:cs="Times New Roman"/>
                  <w:b/>
                  <w:lang w:val="ru-RU"/>
                </w:rPr>
                <w:t>https://resh.edu.ru/subject/3/</w:t>
              </w:r>
            </w:hyperlink>
          </w:p>
          <w:p w:rsidR="00BE71D9" w:rsidRDefault="00BE71D9">
            <w:pPr>
              <w:autoSpaceDE w:val="0"/>
              <w:autoSpaceDN w:val="0"/>
              <w:rPr>
                <w:rFonts w:ascii="Times New Roman" w:hAnsi="Times New Roman" w:cs="Times New Roman"/>
                <w:b/>
                <w:lang w:val="ru-RU"/>
              </w:rPr>
            </w:pPr>
          </w:p>
          <w:p w:rsidR="00BE71D9" w:rsidRDefault="00BE71D9">
            <w:pPr>
              <w:rPr>
                <w:rFonts w:ascii="Times New Roman" w:hAnsi="Times New Roman" w:cs="Times New Roman"/>
                <w:lang w:val="ru-RU"/>
              </w:rPr>
            </w:pPr>
            <w:hyperlink r:id="rId19" w:history="1">
              <w:r>
                <w:rPr>
                  <w:rStyle w:val="a5"/>
                  <w:rFonts w:ascii="Times New Roman" w:hAnsi="Times New Roman" w:cs="Times New Roman"/>
                  <w:lang w:val="ru-RU"/>
                </w:rPr>
                <w:t>https://uchi.ru/</w:t>
              </w:r>
            </w:hyperlink>
          </w:p>
          <w:p w:rsidR="00BE71D9" w:rsidRDefault="00BE71D9">
            <w:pPr>
              <w:rPr>
                <w:rFonts w:ascii="Times New Roman" w:hAnsi="Times New Roman" w:cs="Times New Roman"/>
                <w:lang w:val="ru-RU"/>
              </w:rPr>
            </w:pPr>
          </w:p>
        </w:tc>
      </w:tr>
      <w:tr w:rsidR="00BE71D9" w:rsidTr="00BE71D9">
        <w:trPr>
          <w:trHeight w:val="557"/>
        </w:trPr>
        <w:tc>
          <w:tcPr>
            <w:tcW w:w="4077" w:type="dxa"/>
            <w:gridSpan w:val="4"/>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before="76" w:line="232" w:lineRule="auto"/>
              <w:ind w:left="72"/>
              <w:rPr>
                <w:rFonts w:ascii="Times New Roman" w:eastAsia="Times New Roman" w:hAnsi="Times New Roman" w:cs="Times New Roman"/>
                <w:color w:val="000000"/>
                <w:w w:val="97"/>
                <w:lang w:val="ru-RU"/>
              </w:rPr>
            </w:pPr>
            <w:r>
              <w:rPr>
                <w:rFonts w:ascii="Times New Roman" w:eastAsia="Times New Roman" w:hAnsi="Times New Roman" w:cs="Times New Roman"/>
                <w:color w:val="000000"/>
                <w:w w:val="97"/>
                <w:lang w:val="ru-RU"/>
              </w:rPr>
              <w:t>Итого по разделу:</w:t>
            </w:r>
          </w:p>
        </w:tc>
        <w:tc>
          <w:tcPr>
            <w:tcW w:w="97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2</w:t>
            </w:r>
          </w:p>
        </w:tc>
        <w:tc>
          <w:tcPr>
            <w:tcW w:w="10932" w:type="dxa"/>
            <w:gridSpan w:val="7"/>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b/>
                <w:lang w:val="ru-RU"/>
              </w:rPr>
            </w:pPr>
          </w:p>
        </w:tc>
      </w:tr>
      <w:tr w:rsidR="00BE71D9" w:rsidTr="00BE71D9">
        <w:trPr>
          <w:trHeight w:val="557"/>
        </w:trPr>
        <w:tc>
          <w:tcPr>
            <w:tcW w:w="4077" w:type="dxa"/>
            <w:gridSpan w:val="4"/>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before="76" w:line="232" w:lineRule="auto"/>
              <w:ind w:left="72"/>
              <w:rPr>
                <w:rFonts w:ascii="Times New Roman" w:eastAsia="Times New Roman" w:hAnsi="Times New Roman" w:cs="Times New Roman"/>
                <w:color w:val="000000"/>
                <w:w w:val="97"/>
                <w:lang w:val="ru-RU"/>
              </w:rPr>
            </w:pPr>
            <w:r>
              <w:rPr>
                <w:rFonts w:ascii="Times New Roman" w:eastAsia="Times New Roman" w:hAnsi="Times New Roman" w:cs="Times New Roman"/>
                <w:color w:val="000000"/>
                <w:w w:val="97"/>
                <w:lang w:val="ru-RU"/>
              </w:rPr>
              <w:t>Общее количество часов:</w:t>
            </w:r>
          </w:p>
        </w:tc>
        <w:tc>
          <w:tcPr>
            <w:tcW w:w="97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34</w:t>
            </w:r>
          </w:p>
        </w:tc>
        <w:tc>
          <w:tcPr>
            <w:tcW w:w="101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3,5</w:t>
            </w:r>
          </w:p>
        </w:tc>
        <w:tc>
          <w:tcPr>
            <w:tcW w:w="112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b/>
                <w:lang w:val="ru-RU"/>
              </w:rPr>
            </w:pPr>
          </w:p>
        </w:tc>
        <w:tc>
          <w:tcPr>
            <w:tcW w:w="3969"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b/>
                <w:lang w:val="ru-RU"/>
              </w:rPr>
            </w:pPr>
          </w:p>
        </w:tc>
        <w:tc>
          <w:tcPr>
            <w:tcW w:w="1659" w:type="dxa"/>
            <w:gridSpan w:val="2"/>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b/>
                <w:lang w:val="ru-RU"/>
              </w:rPr>
            </w:pPr>
          </w:p>
        </w:tc>
        <w:tc>
          <w:tcPr>
            <w:tcW w:w="2026"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b/>
                <w:lang w:val="ru-RU"/>
              </w:rPr>
            </w:pPr>
          </w:p>
        </w:tc>
      </w:tr>
    </w:tbl>
    <w:p w:rsidR="00BE71D9" w:rsidRDefault="00BE71D9" w:rsidP="00BE71D9">
      <w:pPr>
        <w:autoSpaceDE w:val="0"/>
        <w:autoSpaceDN w:val="0"/>
        <w:spacing w:after="0" w:line="240" w:lineRule="auto"/>
        <w:rPr>
          <w:rFonts w:ascii="Times New Roman" w:hAnsi="Times New Roman" w:cs="Times New Roman"/>
          <w:lang w:val="ru-RU"/>
        </w:rPr>
      </w:pPr>
    </w:p>
    <w:p w:rsidR="00BE71D9" w:rsidRDefault="00BE71D9" w:rsidP="00BE71D9"/>
    <w:p w:rsidR="00BE71D9" w:rsidRDefault="00BE71D9" w:rsidP="00BE71D9">
      <w:pPr>
        <w:rPr>
          <w:lang w:val="ru-RU"/>
        </w:rPr>
      </w:pPr>
    </w:p>
    <w:p w:rsidR="00BE71D9" w:rsidRDefault="00BE71D9" w:rsidP="00BE71D9">
      <w:pPr>
        <w:rPr>
          <w:lang w:val="ru-RU"/>
        </w:rPr>
      </w:pPr>
    </w:p>
    <w:p w:rsidR="00BE71D9" w:rsidRDefault="00BE71D9" w:rsidP="00BE71D9">
      <w:pPr>
        <w:rPr>
          <w:lang w:val="ru-RU"/>
        </w:rPr>
      </w:pPr>
    </w:p>
    <w:p w:rsidR="00BE71D9" w:rsidRDefault="00BE71D9" w:rsidP="00BE71D9">
      <w:pPr>
        <w:rPr>
          <w:lang w:val="ru-RU"/>
        </w:rPr>
      </w:pPr>
    </w:p>
    <w:p w:rsidR="00BE71D9" w:rsidRDefault="00BE71D9" w:rsidP="00BE71D9">
      <w:pPr>
        <w:autoSpaceDE w:val="0"/>
        <w:autoSpaceDN w:val="0"/>
        <w:spacing w:after="666" w:line="232" w:lineRule="auto"/>
        <w:rPr>
          <w:rFonts w:ascii="Times New Roman" w:eastAsia="Times New Roman" w:hAnsi="Times New Roman" w:cs="Times New Roman"/>
          <w:b/>
          <w:color w:val="000000"/>
          <w:w w:val="101"/>
          <w:lang w:val="ru-RU"/>
        </w:rPr>
      </w:pPr>
      <w:r>
        <w:rPr>
          <w:rFonts w:ascii="Times New Roman" w:eastAsia="Times New Roman" w:hAnsi="Times New Roman" w:cs="Times New Roman"/>
          <w:b/>
          <w:color w:val="000000"/>
          <w:w w:val="101"/>
        </w:rPr>
        <w:t xml:space="preserve">ТЕМАТИЧЕСКОЕ ПЛАНИРОВАНИЕ </w:t>
      </w:r>
      <w:proofErr w:type="gramStart"/>
      <w:r>
        <w:rPr>
          <w:rFonts w:ascii="Times New Roman" w:eastAsia="Times New Roman" w:hAnsi="Times New Roman" w:cs="Times New Roman"/>
          <w:b/>
          <w:color w:val="000000"/>
          <w:w w:val="101"/>
          <w:lang w:val="ru-RU"/>
        </w:rPr>
        <w:t>6  класс</w:t>
      </w:r>
      <w:proofErr w:type="gramEnd"/>
    </w:p>
    <w:tbl>
      <w:tblPr>
        <w:tblStyle w:val="afc"/>
        <w:tblW w:w="15984" w:type="dxa"/>
        <w:tblInd w:w="0" w:type="dxa"/>
        <w:tblLayout w:type="fixed"/>
        <w:tblLook w:val="04A0"/>
      </w:tblPr>
      <w:tblGrid>
        <w:gridCol w:w="532"/>
        <w:gridCol w:w="3545"/>
        <w:gridCol w:w="975"/>
        <w:gridCol w:w="1010"/>
        <w:gridCol w:w="1134"/>
        <w:gridCol w:w="10"/>
        <w:gridCol w:w="1124"/>
        <w:gridCol w:w="3974"/>
        <w:gridCol w:w="1652"/>
        <w:gridCol w:w="2028"/>
      </w:tblGrid>
      <w:tr w:rsidR="00BE71D9" w:rsidTr="00BE71D9">
        <w:trPr>
          <w:trHeight w:val="510"/>
        </w:trPr>
        <w:tc>
          <w:tcPr>
            <w:tcW w:w="532" w:type="dxa"/>
            <w:vMerge w:val="restart"/>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b/>
                <w:lang w:val="ru-RU"/>
              </w:rPr>
            </w:pPr>
            <w:r>
              <w:rPr>
                <w:rFonts w:ascii="Times New Roman" w:hAnsi="Times New Roman" w:cs="Times New Roman"/>
                <w:b/>
                <w:lang w:val="ru-RU"/>
              </w:rPr>
              <w:t xml:space="preserve">№ </w:t>
            </w:r>
            <w:proofErr w:type="spellStart"/>
            <w:proofErr w:type="gramStart"/>
            <w:r>
              <w:rPr>
                <w:rFonts w:ascii="Times New Roman" w:hAnsi="Times New Roman" w:cs="Times New Roman"/>
                <w:b/>
                <w:lang w:val="ru-RU"/>
              </w:rPr>
              <w:t>п</w:t>
            </w:r>
            <w:proofErr w:type="spellEnd"/>
            <w:proofErr w:type="gramEnd"/>
            <w:r>
              <w:rPr>
                <w:rFonts w:ascii="Times New Roman" w:hAnsi="Times New Roman" w:cs="Times New Roman"/>
                <w:b/>
                <w:lang w:val="ru-RU"/>
              </w:rPr>
              <w:t>/</w:t>
            </w:r>
            <w:proofErr w:type="spellStart"/>
            <w:r>
              <w:rPr>
                <w:rFonts w:ascii="Times New Roman" w:hAnsi="Times New Roman" w:cs="Times New Roman"/>
                <w:b/>
                <w:lang w:val="ru-RU"/>
              </w:rPr>
              <w:t>п</w:t>
            </w:r>
            <w:proofErr w:type="spellEnd"/>
          </w:p>
        </w:tc>
        <w:tc>
          <w:tcPr>
            <w:tcW w:w="3545" w:type="dxa"/>
            <w:vMerge w:val="restart"/>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b/>
                <w:lang w:val="ru-RU"/>
              </w:rPr>
            </w:pPr>
            <w:r>
              <w:rPr>
                <w:rFonts w:ascii="Times New Roman" w:eastAsia="Times New Roman" w:hAnsi="Times New Roman" w:cs="Times New Roman"/>
                <w:b/>
                <w:color w:val="000000"/>
                <w:w w:val="97"/>
                <w:lang w:val="ru-RU"/>
              </w:rPr>
              <w:t>Наименование разделов и тем программы</w:t>
            </w:r>
          </w:p>
        </w:tc>
        <w:tc>
          <w:tcPr>
            <w:tcW w:w="3129" w:type="dxa"/>
            <w:gridSpan w:val="4"/>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b/>
                <w:lang w:val="ru-RU"/>
              </w:rPr>
            </w:pPr>
            <w:r>
              <w:rPr>
                <w:rFonts w:ascii="Times New Roman" w:eastAsia="Times New Roman" w:hAnsi="Times New Roman" w:cs="Times New Roman"/>
                <w:b/>
                <w:color w:val="000000"/>
                <w:w w:val="97"/>
                <w:lang w:val="ru-RU"/>
              </w:rPr>
              <w:t>Количество часов</w:t>
            </w:r>
          </w:p>
        </w:tc>
        <w:tc>
          <w:tcPr>
            <w:tcW w:w="1124" w:type="dxa"/>
            <w:vMerge w:val="restart"/>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b/>
                <w:lang w:val="ru-RU"/>
              </w:rPr>
            </w:pPr>
            <w:r>
              <w:rPr>
                <w:rFonts w:ascii="Times New Roman" w:hAnsi="Times New Roman" w:cs="Times New Roman"/>
                <w:b/>
                <w:lang w:val="ru-RU"/>
              </w:rPr>
              <w:t>Дата изучения</w:t>
            </w:r>
          </w:p>
        </w:tc>
        <w:tc>
          <w:tcPr>
            <w:tcW w:w="3974" w:type="dxa"/>
            <w:vMerge w:val="restart"/>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b/>
                <w:lang w:val="ru-RU"/>
              </w:rPr>
            </w:pPr>
            <w:r>
              <w:rPr>
                <w:rFonts w:ascii="Times New Roman" w:hAnsi="Times New Roman" w:cs="Times New Roman"/>
                <w:b/>
                <w:lang w:val="ru-RU"/>
              </w:rPr>
              <w:t>Вид деятельности</w:t>
            </w:r>
          </w:p>
        </w:tc>
        <w:tc>
          <w:tcPr>
            <w:tcW w:w="1652" w:type="dxa"/>
            <w:vMerge w:val="restart"/>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b/>
                <w:lang w:val="ru-RU"/>
              </w:rPr>
            </w:pPr>
            <w:r>
              <w:rPr>
                <w:rFonts w:ascii="Times New Roman" w:hAnsi="Times New Roman" w:cs="Times New Roman"/>
                <w:b/>
                <w:lang w:val="ru-RU"/>
              </w:rPr>
              <w:t>Виды, формы контроля</w:t>
            </w:r>
          </w:p>
        </w:tc>
        <w:tc>
          <w:tcPr>
            <w:tcW w:w="2028" w:type="dxa"/>
            <w:vMerge w:val="restart"/>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b/>
                <w:lang w:val="ru-RU"/>
              </w:rPr>
            </w:pPr>
            <w:r>
              <w:rPr>
                <w:rFonts w:ascii="Times New Roman" w:hAnsi="Times New Roman" w:cs="Times New Roman"/>
                <w:b/>
                <w:lang w:val="ru-RU"/>
              </w:rPr>
              <w:t>Электронные (цифровые образовательные ресурсы)</w:t>
            </w:r>
          </w:p>
        </w:tc>
      </w:tr>
      <w:tr w:rsidR="00BE71D9" w:rsidTr="00BE71D9">
        <w:trPr>
          <w:trHeight w:val="8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E71D9" w:rsidRDefault="00BE71D9">
            <w:pPr>
              <w:rPr>
                <w:rFonts w:ascii="Times New Roman" w:hAnsi="Times New Roman" w:cs="Times New Roman"/>
                <w:b/>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71D9" w:rsidRDefault="00BE71D9">
            <w:pPr>
              <w:rPr>
                <w:rFonts w:ascii="Times New Roman" w:hAnsi="Times New Roman" w:cs="Times New Roman"/>
                <w:b/>
                <w:lang w:val="ru-RU"/>
              </w:rPr>
            </w:pPr>
          </w:p>
        </w:tc>
        <w:tc>
          <w:tcPr>
            <w:tcW w:w="97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 xml:space="preserve">Всего </w:t>
            </w:r>
          </w:p>
        </w:tc>
        <w:tc>
          <w:tcPr>
            <w:tcW w:w="101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Контрольные работы</w:t>
            </w:r>
          </w:p>
        </w:tc>
        <w:tc>
          <w:tcPr>
            <w:tcW w:w="114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Практические работы</w:t>
            </w: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BE71D9" w:rsidRDefault="00BE71D9">
            <w:pPr>
              <w:rPr>
                <w:rFonts w:ascii="Times New Roman" w:hAnsi="Times New Roman" w:cs="Times New Roman"/>
                <w:b/>
                <w:lang w:val="ru-RU"/>
              </w:rPr>
            </w:pPr>
          </w:p>
        </w:tc>
        <w:tc>
          <w:tcPr>
            <w:tcW w:w="7654" w:type="dxa"/>
            <w:vMerge/>
            <w:tcBorders>
              <w:top w:val="single" w:sz="4" w:space="0" w:color="auto"/>
              <w:left w:val="single" w:sz="4" w:space="0" w:color="auto"/>
              <w:bottom w:val="single" w:sz="4" w:space="0" w:color="auto"/>
              <w:right w:val="single" w:sz="4" w:space="0" w:color="auto"/>
            </w:tcBorders>
            <w:vAlign w:val="center"/>
            <w:hideMark/>
          </w:tcPr>
          <w:p w:rsidR="00BE71D9" w:rsidRDefault="00BE71D9">
            <w:pPr>
              <w:rPr>
                <w:rFonts w:ascii="Times New Roman" w:hAnsi="Times New Roman" w:cs="Times New Roman"/>
                <w:b/>
                <w:lang w:val="ru-RU"/>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BE71D9" w:rsidRDefault="00BE71D9">
            <w:pPr>
              <w:rPr>
                <w:rFonts w:ascii="Times New Roman" w:hAnsi="Times New Roman" w:cs="Times New Roman"/>
                <w:b/>
                <w:lang w:val="ru-RU"/>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rsidR="00BE71D9" w:rsidRDefault="00BE71D9">
            <w:pPr>
              <w:rPr>
                <w:rFonts w:ascii="Times New Roman" w:hAnsi="Times New Roman" w:cs="Times New Roman"/>
                <w:b/>
                <w:lang w:val="ru-RU"/>
              </w:rPr>
            </w:pPr>
          </w:p>
        </w:tc>
      </w:tr>
      <w:tr w:rsidR="00BE71D9" w:rsidTr="00BE71D9">
        <w:trPr>
          <w:trHeight w:val="549"/>
        </w:trPr>
        <w:tc>
          <w:tcPr>
            <w:tcW w:w="15984" w:type="dxa"/>
            <w:gridSpan w:val="10"/>
            <w:tcBorders>
              <w:top w:val="single" w:sz="4" w:space="0" w:color="auto"/>
              <w:left w:val="single" w:sz="4" w:space="0" w:color="auto"/>
              <w:bottom w:val="single" w:sz="4" w:space="0" w:color="auto"/>
              <w:right w:val="single" w:sz="4" w:space="0" w:color="auto"/>
            </w:tcBorders>
          </w:tcPr>
          <w:p w:rsidR="00BE71D9" w:rsidRDefault="00BE71D9">
            <w:pPr>
              <w:autoSpaceDE w:val="0"/>
              <w:autoSpaceDN w:val="0"/>
              <w:ind w:left="180" w:right="-14"/>
              <w:jc w:val="both"/>
              <w:rPr>
                <w:rFonts w:ascii="Times New Roman" w:hAnsi="Times New Roman" w:cs="Times New Roman"/>
                <w:b/>
                <w:sz w:val="24"/>
                <w:szCs w:val="24"/>
                <w:lang w:val="ru-RU"/>
              </w:rPr>
            </w:pPr>
            <w:r>
              <w:rPr>
                <w:rFonts w:ascii="Times New Roman" w:eastAsia="Times New Roman" w:hAnsi="Times New Roman" w:cs="Times New Roman"/>
                <w:b/>
                <w:color w:val="000000"/>
                <w:w w:val="97"/>
                <w:lang w:val="ru-RU"/>
              </w:rPr>
              <w:t xml:space="preserve">Раздел 1. </w:t>
            </w:r>
            <w:r>
              <w:rPr>
                <w:rFonts w:ascii="Times New Roman" w:hAnsi="Times New Roman" w:cs="Times New Roman"/>
                <w:b/>
                <w:sz w:val="24"/>
                <w:szCs w:val="24"/>
                <w:lang w:val="ru-RU"/>
              </w:rPr>
              <w:t xml:space="preserve">. «Культура как </w:t>
            </w:r>
            <w:proofErr w:type="spellStart"/>
            <w:r>
              <w:rPr>
                <w:rFonts w:ascii="Times New Roman" w:hAnsi="Times New Roman" w:cs="Times New Roman"/>
                <w:b/>
                <w:sz w:val="24"/>
                <w:szCs w:val="24"/>
                <w:lang w:val="ru-RU"/>
              </w:rPr>
              <w:t>социальность</w:t>
            </w:r>
            <w:proofErr w:type="spellEnd"/>
            <w:r>
              <w:rPr>
                <w:rFonts w:ascii="Times New Roman" w:hAnsi="Times New Roman" w:cs="Times New Roman"/>
                <w:b/>
                <w:sz w:val="24"/>
                <w:szCs w:val="24"/>
                <w:lang w:val="ru-RU"/>
              </w:rPr>
              <w:t>»</w:t>
            </w:r>
          </w:p>
          <w:p w:rsidR="00BE71D9" w:rsidRDefault="00BE71D9">
            <w:pPr>
              <w:autoSpaceDE w:val="0"/>
              <w:autoSpaceDN w:val="0"/>
              <w:spacing w:before="346" w:line="228" w:lineRule="auto"/>
              <w:rPr>
                <w:rFonts w:ascii="Times New Roman" w:hAnsi="Times New Roman" w:cs="Times New Roman"/>
                <w:b/>
                <w:lang w:val="ru-RU"/>
              </w:rPr>
            </w:pPr>
          </w:p>
        </w:tc>
      </w:tr>
      <w:tr w:rsidR="00BE71D9" w:rsidTr="00BE71D9">
        <w:trPr>
          <w:trHeight w:val="557"/>
        </w:trPr>
        <w:tc>
          <w:tcPr>
            <w:tcW w:w="53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lang w:val="ru-RU"/>
              </w:rPr>
            </w:pPr>
            <w:r>
              <w:rPr>
                <w:rFonts w:ascii="Times New Roman" w:hAnsi="Times New Roman" w:cs="Times New Roman"/>
                <w:lang w:val="ru-RU"/>
              </w:rPr>
              <w:t>1.1</w:t>
            </w:r>
          </w:p>
        </w:tc>
        <w:tc>
          <w:tcPr>
            <w:tcW w:w="3545"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ind w:left="180" w:right="-14"/>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«Культура как </w:t>
            </w:r>
            <w:proofErr w:type="spellStart"/>
            <w:r>
              <w:rPr>
                <w:rFonts w:ascii="Times New Roman" w:hAnsi="Times New Roman" w:cs="Times New Roman"/>
                <w:b/>
                <w:sz w:val="24"/>
                <w:szCs w:val="24"/>
                <w:lang w:val="ru-RU"/>
              </w:rPr>
              <w:t>социальность</w:t>
            </w:r>
            <w:proofErr w:type="spellEnd"/>
            <w:r>
              <w:rPr>
                <w:rFonts w:ascii="Times New Roman" w:hAnsi="Times New Roman" w:cs="Times New Roman"/>
                <w:b/>
                <w:sz w:val="24"/>
                <w:szCs w:val="24"/>
                <w:lang w:val="ru-RU"/>
              </w:rPr>
              <w:t>»</w:t>
            </w:r>
          </w:p>
          <w:p w:rsidR="00BE71D9" w:rsidRDefault="00BE71D9">
            <w:pPr>
              <w:autoSpaceDE w:val="0"/>
              <w:autoSpaceDN w:val="0"/>
              <w:spacing w:line="228" w:lineRule="auto"/>
              <w:jc w:val="center"/>
              <w:rPr>
                <w:rFonts w:ascii="Times New Roman" w:eastAsia="Times New Roman" w:hAnsi="Times New Roman" w:cs="Times New Roman"/>
                <w:b/>
                <w:color w:val="000000"/>
                <w:w w:val="97"/>
                <w:lang w:val="ru-RU"/>
              </w:rPr>
            </w:pPr>
          </w:p>
        </w:tc>
        <w:tc>
          <w:tcPr>
            <w:tcW w:w="97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0.5</w:t>
            </w:r>
          </w:p>
        </w:tc>
        <w:tc>
          <w:tcPr>
            <w:tcW w:w="112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b/>
                <w:lang w:val="ru-RU"/>
              </w:rPr>
            </w:pPr>
          </w:p>
        </w:tc>
        <w:tc>
          <w:tcPr>
            <w:tcW w:w="397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знать и уметь объяснить структуру культуры как социального явления;</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понимать специфику социальных явлений, их ключевые отличия от природных явлений;</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уметь доказывать связь между этапом развития материальной культуры и социальной структурой общества, их взаимосвязь с духовно- нравственным состоянием общества;</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понимать зависимость социальных процессов от </w:t>
            </w:r>
            <w:proofErr w:type="spellStart"/>
            <w:r>
              <w:rPr>
                <w:rFonts w:ascii="Times New Roman" w:hAnsi="Times New Roman" w:cs="Times New Roman"/>
                <w:sz w:val="20"/>
                <w:szCs w:val="20"/>
                <w:lang w:val="ru-RU"/>
              </w:rPr>
              <w:t>культурноисторических</w:t>
            </w:r>
            <w:proofErr w:type="spellEnd"/>
            <w:r>
              <w:rPr>
                <w:rFonts w:ascii="Times New Roman" w:hAnsi="Times New Roman" w:cs="Times New Roman"/>
                <w:sz w:val="20"/>
                <w:szCs w:val="20"/>
                <w:lang w:val="ru-RU"/>
              </w:rPr>
              <w:t xml:space="preserve"> процессов;</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уметь объяснить взаимосвязь между научно-техническим прогрессом и этапами развития социума</w:t>
            </w:r>
            <w:proofErr w:type="gramStart"/>
            <w:r>
              <w:rPr>
                <w:rFonts w:ascii="Times New Roman" w:hAnsi="Times New Roman" w:cs="Times New Roman"/>
                <w:sz w:val="20"/>
                <w:szCs w:val="20"/>
                <w:lang w:val="ru-RU"/>
              </w:rPr>
              <w:t>.</w:t>
            </w:r>
            <w:proofErr w:type="gramEnd"/>
            <w:r>
              <w:rPr>
                <w:rFonts w:ascii="Times New Roman" w:hAnsi="Times New Roman" w:cs="Times New Roman"/>
                <w:sz w:val="20"/>
                <w:szCs w:val="20"/>
                <w:lang w:val="ru-RU"/>
              </w:rPr>
              <w:t xml:space="preserve"> -  </w:t>
            </w:r>
            <w:proofErr w:type="gramStart"/>
            <w:r>
              <w:rPr>
                <w:rFonts w:ascii="Times New Roman" w:hAnsi="Times New Roman" w:cs="Times New Roman"/>
                <w:sz w:val="20"/>
                <w:szCs w:val="20"/>
                <w:lang w:val="ru-RU"/>
              </w:rPr>
              <w:t>х</w:t>
            </w:r>
            <w:proofErr w:type="gramEnd"/>
            <w:r>
              <w:rPr>
                <w:rFonts w:ascii="Times New Roman" w:hAnsi="Times New Roman" w:cs="Times New Roman"/>
                <w:sz w:val="20"/>
                <w:szCs w:val="20"/>
                <w:lang w:val="ru-RU"/>
              </w:rPr>
              <w:t>арактеризовать административно-территориальное деление России;</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 знать количество регионов, различать субъекты и федеральные округа, уметь показать их на административной карте России;</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понимать и уметь объяснить необходимость федеративного устройства в </w:t>
            </w:r>
            <w:proofErr w:type="spellStart"/>
            <w:r>
              <w:rPr>
                <w:rFonts w:ascii="Times New Roman" w:hAnsi="Times New Roman" w:cs="Times New Roman"/>
                <w:sz w:val="20"/>
                <w:szCs w:val="20"/>
                <w:lang w:val="ru-RU"/>
              </w:rPr>
              <w:t>полиэтничном</w:t>
            </w:r>
            <w:proofErr w:type="spellEnd"/>
            <w:r>
              <w:rPr>
                <w:rFonts w:ascii="Times New Roman" w:hAnsi="Times New Roman" w:cs="Times New Roman"/>
                <w:sz w:val="20"/>
                <w:szCs w:val="20"/>
                <w:lang w:val="ru-RU"/>
              </w:rPr>
              <w:t xml:space="preserve"> государстве, важность сохранения исторической памяти отдельных этносов;</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объяснять принцип равенства прав каждого человека, вне зависимости от его принадлежности к тому или иному народу;</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понимать ценность многообразия культурных укладов народов Российской Федерации; </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-демонстрировать готовность к сохранению межнационального и межрелигиозного согласия в России; </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-характеризовать духовную культуру всех народов России как общее достояние и богатство нашей многонациональной Родины.</w:t>
            </w:r>
          </w:p>
          <w:p w:rsidR="00BE71D9" w:rsidRDefault="00BE71D9">
            <w:pPr>
              <w:autoSpaceDE w:val="0"/>
              <w:autoSpaceDN w:val="0"/>
              <w:ind w:left="180" w:right="-14"/>
              <w:jc w:val="both"/>
              <w:rPr>
                <w:rFonts w:ascii="Times New Roman" w:hAnsi="Times New Roman" w:cs="Times New Roman"/>
                <w:b/>
                <w:lang w:val="ru-RU"/>
              </w:rPr>
            </w:pPr>
          </w:p>
        </w:tc>
        <w:tc>
          <w:tcPr>
            <w:tcW w:w="165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lang w:val="ru-RU"/>
              </w:rPr>
            </w:pPr>
            <w:r>
              <w:rPr>
                <w:rFonts w:ascii="Times New Roman" w:hAnsi="Times New Roman" w:cs="Times New Roman"/>
                <w:lang w:val="ru-RU"/>
              </w:rPr>
              <w:t>устный опрос,</w:t>
            </w:r>
          </w:p>
          <w:p w:rsidR="00BE71D9" w:rsidRDefault="00BE71D9">
            <w:pPr>
              <w:autoSpaceDE w:val="0"/>
              <w:autoSpaceDN w:val="0"/>
              <w:rPr>
                <w:rFonts w:ascii="Times New Roman" w:hAnsi="Times New Roman" w:cs="Times New Roman"/>
                <w:lang w:val="ru-RU"/>
              </w:rPr>
            </w:pPr>
            <w:r>
              <w:rPr>
                <w:rFonts w:ascii="Times New Roman" w:hAnsi="Times New Roman" w:cs="Times New Roman"/>
                <w:lang w:val="ru-RU"/>
              </w:rPr>
              <w:t>практическая работа, письменный контроль</w:t>
            </w:r>
          </w:p>
        </w:tc>
        <w:tc>
          <w:tcPr>
            <w:tcW w:w="2028" w:type="dxa"/>
            <w:tcBorders>
              <w:top w:val="single" w:sz="4" w:space="0" w:color="auto"/>
              <w:left w:val="single" w:sz="4" w:space="0" w:color="auto"/>
              <w:bottom w:val="single" w:sz="4" w:space="0" w:color="auto"/>
              <w:right w:val="single" w:sz="4" w:space="0" w:color="auto"/>
            </w:tcBorders>
          </w:tcPr>
          <w:p w:rsidR="00BE71D9" w:rsidRDefault="00BE71D9">
            <w:pPr>
              <w:rPr>
                <w:rFonts w:ascii="Times New Roman" w:hAnsi="Times New Roman" w:cs="Times New Roman"/>
                <w:lang w:val="ru-RU"/>
              </w:rPr>
            </w:pPr>
            <w:hyperlink r:id="rId20" w:history="1">
              <w:r>
                <w:rPr>
                  <w:rStyle w:val="a5"/>
                  <w:rFonts w:ascii="Times New Roman" w:eastAsia="Times New Roman" w:hAnsi="Times New Roman" w:cs="Times New Roman"/>
                  <w:sz w:val="24"/>
                  <w:szCs w:val="24"/>
                  <w:lang w:eastAsia="ru-RU"/>
                </w:rPr>
                <w:t>http</w:t>
              </w:r>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scool</w:t>
              </w:r>
              <w:proofErr w:type="spellEnd"/>
              <w:r>
                <w:rPr>
                  <w:rStyle w:val="a5"/>
                  <w:rFonts w:ascii="Times New Roman" w:eastAsia="Times New Roman" w:hAnsi="Times New Roman" w:cs="Times New Roman"/>
                  <w:sz w:val="24"/>
                  <w:szCs w:val="24"/>
                  <w:lang w:val="ru-RU" w:eastAsia="ru-RU"/>
                </w:rPr>
                <w:t>-</w:t>
              </w:r>
              <w:r>
                <w:rPr>
                  <w:rStyle w:val="a5"/>
                  <w:rFonts w:ascii="Times New Roman" w:eastAsia="Times New Roman" w:hAnsi="Times New Roman" w:cs="Times New Roman"/>
                  <w:sz w:val="24"/>
                  <w:szCs w:val="24"/>
                  <w:lang w:eastAsia="ru-RU"/>
                </w:rPr>
                <w:t>collection</w:t>
              </w:r>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edu</w:t>
              </w:r>
              <w:proofErr w:type="spellEnd"/>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ru</w:t>
              </w:r>
              <w:proofErr w:type="spellEnd"/>
            </w:hyperlink>
          </w:p>
          <w:p w:rsidR="00BE71D9" w:rsidRDefault="00BE71D9">
            <w:pPr>
              <w:rPr>
                <w:rFonts w:ascii="Times New Roman" w:hAnsi="Times New Roman" w:cs="Times New Roman"/>
                <w:lang w:val="ru-RU"/>
              </w:rPr>
            </w:pPr>
          </w:p>
          <w:p w:rsidR="00BE71D9" w:rsidRDefault="00BE71D9">
            <w:pPr>
              <w:autoSpaceDE w:val="0"/>
              <w:autoSpaceDN w:val="0"/>
              <w:rPr>
                <w:rFonts w:ascii="Times New Roman" w:hAnsi="Times New Roman" w:cs="Times New Roman"/>
                <w:b/>
                <w:lang w:val="ru-RU"/>
              </w:rPr>
            </w:pPr>
            <w:hyperlink r:id="rId21" w:history="1">
              <w:r>
                <w:rPr>
                  <w:rStyle w:val="a5"/>
                  <w:rFonts w:ascii="Times New Roman" w:hAnsi="Times New Roman" w:cs="Times New Roman"/>
                  <w:b/>
                  <w:lang w:val="ru-RU"/>
                </w:rPr>
                <w:t>https://resh.edu.ru/subject/3/</w:t>
              </w:r>
            </w:hyperlink>
          </w:p>
          <w:p w:rsidR="00BE71D9" w:rsidRDefault="00BE71D9">
            <w:pPr>
              <w:autoSpaceDE w:val="0"/>
              <w:autoSpaceDN w:val="0"/>
              <w:rPr>
                <w:rFonts w:ascii="Times New Roman" w:hAnsi="Times New Roman" w:cs="Times New Roman"/>
                <w:b/>
                <w:lang w:val="ru-RU"/>
              </w:rPr>
            </w:pPr>
          </w:p>
          <w:p w:rsidR="00BE71D9" w:rsidRDefault="00BE71D9">
            <w:pPr>
              <w:rPr>
                <w:rFonts w:ascii="Times New Roman" w:hAnsi="Times New Roman" w:cs="Times New Roman"/>
                <w:lang w:val="ru-RU"/>
              </w:rPr>
            </w:pPr>
            <w:hyperlink r:id="rId22" w:history="1">
              <w:r>
                <w:rPr>
                  <w:rStyle w:val="a5"/>
                  <w:rFonts w:ascii="Times New Roman" w:hAnsi="Times New Roman" w:cs="Times New Roman"/>
                  <w:lang w:val="ru-RU"/>
                </w:rPr>
                <w:t>https://uchi.ru/</w:t>
              </w:r>
            </w:hyperlink>
          </w:p>
          <w:p w:rsidR="00BE71D9" w:rsidRDefault="00BE71D9">
            <w:pPr>
              <w:rPr>
                <w:rFonts w:ascii="Times New Roman" w:hAnsi="Times New Roman" w:cs="Times New Roman"/>
                <w:lang w:val="ru-RU"/>
              </w:rPr>
            </w:pPr>
          </w:p>
        </w:tc>
      </w:tr>
      <w:tr w:rsidR="00BE71D9" w:rsidTr="00BE71D9">
        <w:trPr>
          <w:trHeight w:val="557"/>
        </w:trPr>
        <w:tc>
          <w:tcPr>
            <w:tcW w:w="532"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lang w:val="ru-RU"/>
              </w:rPr>
            </w:pPr>
          </w:p>
        </w:tc>
        <w:tc>
          <w:tcPr>
            <w:tcW w:w="354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ind w:left="180" w:right="-14"/>
              <w:jc w:val="both"/>
              <w:rPr>
                <w:rFonts w:ascii="Times New Roman" w:hAnsi="Times New Roman" w:cs="Times New Roman"/>
                <w:b/>
                <w:sz w:val="24"/>
                <w:szCs w:val="24"/>
                <w:lang w:val="ru-RU"/>
              </w:rPr>
            </w:pPr>
            <w:r>
              <w:rPr>
                <w:rFonts w:ascii="Times New Roman" w:eastAsia="Times New Roman" w:hAnsi="Times New Roman" w:cs="Times New Roman"/>
                <w:color w:val="000000"/>
                <w:w w:val="97"/>
                <w:lang w:val="ru-RU"/>
              </w:rPr>
              <w:t>Итого по разделу:</w:t>
            </w:r>
          </w:p>
        </w:tc>
        <w:tc>
          <w:tcPr>
            <w:tcW w:w="97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932" w:type="dxa"/>
            <w:gridSpan w:val="7"/>
            <w:tcBorders>
              <w:top w:val="single" w:sz="4" w:space="0" w:color="auto"/>
              <w:left w:val="single" w:sz="4" w:space="0" w:color="auto"/>
              <w:bottom w:val="single" w:sz="4" w:space="0" w:color="auto"/>
              <w:right w:val="single" w:sz="4" w:space="0" w:color="auto"/>
            </w:tcBorders>
          </w:tcPr>
          <w:p w:rsidR="00BE71D9" w:rsidRDefault="00BE71D9">
            <w:pPr>
              <w:rPr>
                <w:rFonts w:ascii="Times New Roman" w:hAnsi="Times New Roman" w:cs="Times New Roman"/>
                <w:lang w:val="ru-RU"/>
              </w:rPr>
            </w:pPr>
          </w:p>
        </w:tc>
      </w:tr>
      <w:tr w:rsidR="00BE71D9" w:rsidTr="00BE71D9">
        <w:trPr>
          <w:trHeight w:val="557"/>
        </w:trPr>
        <w:tc>
          <w:tcPr>
            <w:tcW w:w="15984" w:type="dxa"/>
            <w:gridSpan w:val="10"/>
            <w:tcBorders>
              <w:top w:val="single" w:sz="4" w:space="0" w:color="auto"/>
              <w:left w:val="single" w:sz="4" w:space="0" w:color="auto"/>
              <w:bottom w:val="single" w:sz="4" w:space="0" w:color="auto"/>
              <w:right w:val="single" w:sz="4" w:space="0" w:color="auto"/>
            </w:tcBorders>
          </w:tcPr>
          <w:p w:rsidR="00BE71D9" w:rsidRDefault="00BE71D9">
            <w:pPr>
              <w:autoSpaceDE w:val="0"/>
              <w:autoSpaceDN w:val="0"/>
              <w:ind w:left="180" w:right="-14"/>
              <w:jc w:val="both"/>
              <w:rPr>
                <w:rFonts w:ascii="Times New Roman" w:hAnsi="Times New Roman" w:cs="Times New Roman"/>
                <w:sz w:val="24"/>
                <w:szCs w:val="24"/>
                <w:lang w:val="ru-RU"/>
              </w:rPr>
            </w:pPr>
            <w:r>
              <w:rPr>
                <w:rFonts w:ascii="Times New Roman" w:eastAsia="Times New Roman" w:hAnsi="Times New Roman" w:cs="Times New Roman"/>
                <w:b/>
                <w:color w:val="000000"/>
                <w:w w:val="97"/>
                <w:lang w:val="ru-RU"/>
              </w:rPr>
              <w:t xml:space="preserve">Раздел 2. </w:t>
            </w:r>
            <w:r>
              <w:rPr>
                <w:rFonts w:ascii="Times New Roman" w:hAnsi="Times New Roman" w:cs="Times New Roman"/>
                <w:b/>
                <w:sz w:val="24"/>
                <w:szCs w:val="24"/>
                <w:lang w:val="ru-RU"/>
              </w:rPr>
              <w:t>. «Человек и его отражение в культуре»</w:t>
            </w:r>
          </w:p>
          <w:p w:rsidR="00BE71D9" w:rsidRDefault="00BE71D9">
            <w:pPr>
              <w:rPr>
                <w:rFonts w:ascii="Times New Roman" w:hAnsi="Times New Roman" w:cs="Times New Roman"/>
                <w:lang w:val="ru-RU"/>
              </w:rPr>
            </w:pPr>
          </w:p>
        </w:tc>
      </w:tr>
      <w:tr w:rsidR="00BE71D9" w:rsidTr="00BE71D9">
        <w:trPr>
          <w:trHeight w:val="557"/>
        </w:trPr>
        <w:tc>
          <w:tcPr>
            <w:tcW w:w="53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lang w:val="ru-RU"/>
              </w:rPr>
            </w:pPr>
            <w:r>
              <w:rPr>
                <w:rFonts w:ascii="Times New Roman" w:hAnsi="Times New Roman" w:cs="Times New Roman"/>
                <w:lang w:val="ru-RU"/>
              </w:rPr>
              <w:t>2.1</w:t>
            </w:r>
          </w:p>
        </w:tc>
        <w:tc>
          <w:tcPr>
            <w:tcW w:w="3545"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ind w:left="180" w:right="-14"/>
              <w:jc w:val="both"/>
              <w:rPr>
                <w:rFonts w:ascii="Times New Roman" w:hAnsi="Times New Roman" w:cs="Times New Roman"/>
                <w:sz w:val="24"/>
                <w:szCs w:val="24"/>
                <w:lang w:val="ru-RU"/>
              </w:rPr>
            </w:pPr>
            <w:r>
              <w:rPr>
                <w:rFonts w:ascii="Times New Roman" w:hAnsi="Times New Roman" w:cs="Times New Roman"/>
                <w:b/>
                <w:sz w:val="24"/>
                <w:szCs w:val="24"/>
                <w:lang w:val="ru-RU"/>
              </w:rPr>
              <w:t>«Человек и его отражение в культуре»</w:t>
            </w:r>
          </w:p>
          <w:p w:rsidR="00BE71D9" w:rsidRDefault="00BE71D9">
            <w:pPr>
              <w:autoSpaceDE w:val="0"/>
              <w:autoSpaceDN w:val="0"/>
              <w:ind w:left="180" w:right="-14"/>
              <w:jc w:val="both"/>
              <w:rPr>
                <w:rFonts w:ascii="Times New Roman" w:eastAsia="Times New Roman" w:hAnsi="Times New Roman" w:cs="Times New Roman"/>
                <w:color w:val="000000"/>
                <w:w w:val="97"/>
                <w:lang w:val="ru-RU"/>
              </w:rPr>
            </w:pPr>
          </w:p>
        </w:tc>
        <w:tc>
          <w:tcPr>
            <w:tcW w:w="97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1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0,5</w:t>
            </w:r>
          </w:p>
        </w:tc>
        <w:tc>
          <w:tcPr>
            <w:tcW w:w="112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b/>
                <w:lang w:val="ru-RU"/>
              </w:rPr>
            </w:pPr>
          </w:p>
        </w:tc>
        <w:tc>
          <w:tcPr>
            <w:tcW w:w="397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объяснять, как проявляется мораль и нравственность через описание личных качеств человека;</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-осознавать, какие личностные качества соотносятся с теми или иными моральными и нравственными ценностями; </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-понимать различия между этикой и этикетом и их взаимосвязь;</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характеризовать взаимосвязь таких понятий как «свобода», «ответственность», «право» и «долг»;</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понимать важность коллективизма как ценности современной России и его приоритет перед идеологией индивидуализма; </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приводить примеры идеалов человека в историко-культурном пространстве современной России</w:t>
            </w:r>
            <w:proofErr w:type="gramStart"/>
            <w:r>
              <w:rPr>
                <w:rFonts w:ascii="Times New Roman" w:hAnsi="Times New Roman" w:cs="Times New Roman"/>
                <w:sz w:val="20"/>
                <w:szCs w:val="20"/>
                <w:lang w:val="ru-RU"/>
              </w:rPr>
              <w:t>.</w:t>
            </w:r>
            <w:proofErr w:type="gramEnd"/>
            <w:r>
              <w:rPr>
                <w:rFonts w:ascii="Times New Roman" w:hAnsi="Times New Roman" w:cs="Times New Roman"/>
                <w:sz w:val="20"/>
                <w:szCs w:val="20"/>
                <w:lang w:val="ru-RU"/>
              </w:rPr>
              <w:t xml:space="preserve"> - </w:t>
            </w:r>
            <w:proofErr w:type="gramStart"/>
            <w:r>
              <w:rPr>
                <w:rFonts w:ascii="Times New Roman" w:hAnsi="Times New Roman" w:cs="Times New Roman"/>
                <w:sz w:val="20"/>
                <w:szCs w:val="20"/>
                <w:lang w:val="ru-RU"/>
              </w:rPr>
              <w:t>п</w:t>
            </w:r>
            <w:proofErr w:type="gramEnd"/>
            <w:r>
              <w:rPr>
                <w:rFonts w:ascii="Times New Roman" w:hAnsi="Times New Roman" w:cs="Times New Roman"/>
                <w:sz w:val="20"/>
                <w:szCs w:val="20"/>
                <w:lang w:val="ru-RU"/>
              </w:rPr>
              <w:t xml:space="preserve">онимать различие между процессами антропогенеза и </w:t>
            </w:r>
            <w:proofErr w:type="spellStart"/>
            <w:r>
              <w:rPr>
                <w:rFonts w:ascii="Times New Roman" w:hAnsi="Times New Roman" w:cs="Times New Roman"/>
                <w:sz w:val="20"/>
                <w:szCs w:val="20"/>
                <w:lang w:val="ru-RU"/>
              </w:rPr>
              <w:t>антропосоциогенеза</w:t>
            </w:r>
            <w:proofErr w:type="spellEnd"/>
            <w:r>
              <w:rPr>
                <w:rFonts w:ascii="Times New Roman" w:hAnsi="Times New Roman" w:cs="Times New Roman"/>
                <w:sz w:val="20"/>
                <w:szCs w:val="20"/>
                <w:lang w:val="ru-RU"/>
              </w:rPr>
              <w:t>;</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характеризовать проце</w:t>
            </w:r>
            <w:proofErr w:type="gramStart"/>
            <w:r>
              <w:rPr>
                <w:rFonts w:ascii="Times New Roman" w:hAnsi="Times New Roman" w:cs="Times New Roman"/>
                <w:sz w:val="20"/>
                <w:szCs w:val="20"/>
                <w:lang w:val="ru-RU"/>
              </w:rPr>
              <w:t>сс взр</w:t>
            </w:r>
            <w:proofErr w:type="gramEnd"/>
            <w:r>
              <w:rPr>
                <w:rFonts w:ascii="Times New Roman" w:hAnsi="Times New Roman" w:cs="Times New Roman"/>
                <w:sz w:val="20"/>
                <w:szCs w:val="20"/>
                <w:lang w:val="ru-RU"/>
              </w:rPr>
              <w:t>осления человека и его основные этапы, а также потребности человека для гармоничного развития и существования на каждом из этапов;</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обосновывать важность взаимодействия человека и общества, характеризовать негативные эффекты социальной изоляции;</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-знать и уметь демонстрировать своё понимание самостоятельности, её роли в развитии личности, во взаимодействии с другими людьми.</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характеризовать нравственный потенциал религии;</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знать и уметь излагать нравственные принципы </w:t>
            </w:r>
            <w:proofErr w:type="spellStart"/>
            <w:r>
              <w:rPr>
                <w:rFonts w:ascii="Times New Roman" w:hAnsi="Times New Roman" w:cs="Times New Roman"/>
                <w:sz w:val="20"/>
                <w:szCs w:val="20"/>
                <w:lang w:val="ru-RU"/>
              </w:rPr>
              <w:t>государствообразующих</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конфессий</w:t>
            </w:r>
            <w:proofErr w:type="spellEnd"/>
            <w:r>
              <w:rPr>
                <w:rFonts w:ascii="Times New Roman" w:hAnsi="Times New Roman" w:cs="Times New Roman"/>
                <w:sz w:val="20"/>
                <w:szCs w:val="20"/>
                <w:lang w:val="ru-RU"/>
              </w:rPr>
              <w:t xml:space="preserve"> России;</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знать основные требования к нравственному идеалу человека в </w:t>
            </w:r>
            <w:proofErr w:type="spellStart"/>
            <w:r>
              <w:rPr>
                <w:rFonts w:ascii="Times New Roman" w:hAnsi="Times New Roman" w:cs="Times New Roman"/>
                <w:sz w:val="20"/>
                <w:szCs w:val="20"/>
                <w:lang w:val="ru-RU"/>
              </w:rPr>
              <w:t>государствообразующих</w:t>
            </w:r>
            <w:proofErr w:type="spellEnd"/>
            <w:r>
              <w:rPr>
                <w:rFonts w:ascii="Times New Roman" w:hAnsi="Times New Roman" w:cs="Times New Roman"/>
                <w:sz w:val="20"/>
                <w:szCs w:val="20"/>
                <w:lang w:val="ru-RU"/>
              </w:rPr>
              <w:t xml:space="preserve"> религиях современной России; </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-уметь обосновывать важность религиозных моральных и нравственных ценностей для современного общества.</w:t>
            </w:r>
          </w:p>
          <w:p w:rsidR="00BE71D9" w:rsidRDefault="00BE71D9">
            <w:pPr>
              <w:autoSpaceDE w:val="0"/>
              <w:autoSpaceDN w:val="0"/>
              <w:ind w:left="180" w:right="-14"/>
              <w:jc w:val="both"/>
              <w:rPr>
                <w:rFonts w:ascii="Times New Roman" w:hAnsi="Times New Roman" w:cs="Times New Roman"/>
                <w:b/>
                <w:lang w:val="ru-RU"/>
              </w:rPr>
            </w:pPr>
          </w:p>
        </w:tc>
        <w:tc>
          <w:tcPr>
            <w:tcW w:w="165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lang w:val="ru-RU"/>
              </w:rPr>
            </w:pPr>
            <w:r>
              <w:rPr>
                <w:rFonts w:ascii="Times New Roman" w:hAnsi="Times New Roman" w:cs="Times New Roman"/>
                <w:lang w:val="ru-RU"/>
              </w:rPr>
              <w:t>устный опрос,</w:t>
            </w:r>
          </w:p>
          <w:p w:rsidR="00BE71D9" w:rsidRDefault="00BE71D9">
            <w:pPr>
              <w:autoSpaceDE w:val="0"/>
              <w:autoSpaceDN w:val="0"/>
              <w:rPr>
                <w:rFonts w:ascii="Times New Roman" w:hAnsi="Times New Roman" w:cs="Times New Roman"/>
                <w:lang w:val="ru-RU"/>
              </w:rPr>
            </w:pPr>
            <w:r>
              <w:rPr>
                <w:rFonts w:ascii="Times New Roman" w:hAnsi="Times New Roman" w:cs="Times New Roman"/>
                <w:lang w:val="ru-RU"/>
              </w:rPr>
              <w:t>практическая работа, письменный контроль</w:t>
            </w:r>
          </w:p>
        </w:tc>
        <w:tc>
          <w:tcPr>
            <w:tcW w:w="2028" w:type="dxa"/>
            <w:tcBorders>
              <w:top w:val="single" w:sz="4" w:space="0" w:color="auto"/>
              <w:left w:val="single" w:sz="4" w:space="0" w:color="auto"/>
              <w:bottom w:val="single" w:sz="4" w:space="0" w:color="auto"/>
              <w:right w:val="single" w:sz="4" w:space="0" w:color="auto"/>
            </w:tcBorders>
          </w:tcPr>
          <w:p w:rsidR="00BE71D9" w:rsidRDefault="00BE71D9">
            <w:pPr>
              <w:rPr>
                <w:rFonts w:ascii="Times New Roman" w:hAnsi="Times New Roman" w:cs="Times New Roman"/>
                <w:lang w:val="ru-RU"/>
              </w:rPr>
            </w:pPr>
            <w:hyperlink r:id="rId23" w:history="1">
              <w:r>
                <w:rPr>
                  <w:rStyle w:val="a5"/>
                  <w:rFonts w:ascii="Times New Roman" w:eastAsia="Times New Roman" w:hAnsi="Times New Roman" w:cs="Times New Roman"/>
                  <w:sz w:val="24"/>
                  <w:szCs w:val="24"/>
                  <w:lang w:eastAsia="ru-RU"/>
                </w:rPr>
                <w:t>http</w:t>
              </w:r>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scool</w:t>
              </w:r>
              <w:proofErr w:type="spellEnd"/>
              <w:r>
                <w:rPr>
                  <w:rStyle w:val="a5"/>
                  <w:rFonts w:ascii="Times New Roman" w:eastAsia="Times New Roman" w:hAnsi="Times New Roman" w:cs="Times New Roman"/>
                  <w:sz w:val="24"/>
                  <w:szCs w:val="24"/>
                  <w:lang w:val="ru-RU" w:eastAsia="ru-RU"/>
                </w:rPr>
                <w:t>-</w:t>
              </w:r>
              <w:r>
                <w:rPr>
                  <w:rStyle w:val="a5"/>
                  <w:rFonts w:ascii="Times New Roman" w:eastAsia="Times New Roman" w:hAnsi="Times New Roman" w:cs="Times New Roman"/>
                  <w:sz w:val="24"/>
                  <w:szCs w:val="24"/>
                  <w:lang w:eastAsia="ru-RU"/>
                </w:rPr>
                <w:t>collection</w:t>
              </w:r>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edu</w:t>
              </w:r>
              <w:proofErr w:type="spellEnd"/>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ru</w:t>
              </w:r>
              <w:proofErr w:type="spellEnd"/>
            </w:hyperlink>
          </w:p>
          <w:p w:rsidR="00BE71D9" w:rsidRDefault="00BE71D9">
            <w:pPr>
              <w:rPr>
                <w:rFonts w:ascii="Times New Roman" w:hAnsi="Times New Roman" w:cs="Times New Roman"/>
                <w:lang w:val="ru-RU"/>
              </w:rPr>
            </w:pPr>
          </w:p>
          <w:p w:rsidR="00BE71D9" w:rsidRDefault="00BE71D9">
            <w:pPr>
              <w:autoSpaceDE w:val="0"/>
              <w:autoSpaceDN w:val="0"/>
              <w:rPr>
                <w:rFonts w:ascii="Times New Roman" w:hAnsi="Times New Roman" w:cs="Times New Roman"/>
                <w:b/>
                <w:lang w:val="ru-RU"/>
              </w:rPr>
            </w:pPr>
            <w:hyperlink r:id="rId24" w:history="1">
              <w:r>
                <w:rPr>
                  <w:rStyle w:val="a5"/>
                  <w:rFonts w:ascii="Times New Roman" w:hAnsi="Times New Roman" w:cs="Times New Roman"/>
                  <w:b/>
                  <w:lang w:val="ru-RU"/>
                </w:rPr>
                <w:t>https://resh.edu.ru/subject/3/</w:t>
              </w:r>
            </w:hyperlink>
          </w:p>
          <w:p w:rsidR="00BE71D9" w:rsidRDefault="00BE71D9">
            <w:pPr>
              <w:autoSpaceDE w:val="0"/>
              <w:autoSpaceDN w:val="0"/>
              <w:rPr>
                <w:rFonts w:ascii="Times New Roman" w:hAnsi="Times New Roman" w:cs="Times New Roman"/>
                <w:b/>
                <w:lang w:val="ru-RU"/>
              </w:rPr>
            </w:pPr>
          </w:p>
          <w:p w:rsidR="00BE71D9" w:rsidRDefault="00BE71D9">
            <w:pPr>
              <w:rPr>
                <w:rFonts w:ascii="Times New Roman" w:hAnsi="Times New Roman" w:cs="Times New Roman"/>
                <w:lang w:val="ru-RU"/>
              </w:rPr>
            </w:pPr>
            <w:hyperlink r:id="rId25" w:history="1">
              <w:r>
                <w:rPr>
                  <w:rStyle w:val="a5"/>
                  <w:rFonts w:ascii="Times New Roman" w:hAnsi="Times New Roman" w:cs="Times New Roman"/>
                  <w:lang w:val="ru-RU"/>
                </w:rPr>
                <w:t>https://uchi.ru/</w:t>
              </w:r>
            </w:hyperlink>
          </w:p>
          <w:p w:rsidR="00BE71D9" w:rsidRDefault="00BE71D9">
            <w:pPr>
              <w:rPr>
                <w:rFonts w:ascii="Times New Roman" w:hAnsi="Times New Roman" w:cs="Times New Roman"/>
                <w:lang w:val="ru-RU"/>
              </w:rPr>
            </w:pPr>
          </w:p>
        </w:tc>
      </w:tr>
      <w:tr w:rsidR="00BE71D9" w:rsidTr="00BE71D9">
        <w:trPr>
          <w:trHeight w:val="557"/>
        </w:trPr>
        <w:tc>
          <w:tcPr>
            <w:tcW w:w="532"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lang w:val="ru-RU"/>
              </w:rPr>
            </w:pPr>
          </w:p>
        </w:tc>
        <w:tc>
          <w:tcPr>
            <w:tcW w:w="354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ind w:left="180" w:right="-14"/>
              <w:jc w:val="both"/>
              <w:rPr>
                <w:rFonts w:ascii="Times New Roman" w:hAnsi="Times New Roman" w:cs="Times New Roman"/>
                <w:b/>
                <w:sz w:val="24"/>
                <w:szCs w:val="24"/>
                <w:lang w:val="ru-RU"/>
              </w:rPr>
            </w:pPr>
            <w:r>
              <w:rPr>
                <w:rFonts w:ascii="Times New Roman" w:eastAsia="Times New Roman" w:hAnsi="Times New Roman" w:cs="Times New Roman"/>
                <w:color w:val="000000"/>
                <w:w w:val="97"/>
                <w:lang w:val="ru-RU"/>
              </w:rPr>
              <w:t>Итого по разделу:</w:t>
            </w:r>
          </w:p>
        </w:tc>
        <w:tc>
          <w:tcPr>
            <w:tcW w:w="97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932" w:type="dxa"/>
            <w:gridSpan w:val="7"/>
            <w:tcBorders>
              <w:top w:val="single" w:sz="4" w:space="0" w:color="auto"/>
              <w:left w:val="single" w:sz="4" w:space="0" w:color="auto"/>
              <w:bottom w:val="single" w:sz="4" w:space="0" w:color="auto"/>
              <w:right w:val="single" w:sz="4" w:space="0" w:color="auto"/>
            </w:tcBorders>
          </w:tcPr>
          <w:p w:rsidR="00BE71D9" w:rsidRDefault="00BE71D9">
            <w:pPr>
              <w:rPr>
                <w:rFonts w:ascii="Times New Roman" w:hAnsi="Times New Roman" w:cs="Times New Roman"/>
                <w:lang w:val="ru-RU"/>
              </w:rPr>
            </w:pPr>
          </w:p>
        </w:tc>
      </w:tr>
      <w:tr w:rsidR="00BE71D9" w:rsidTr="00BE71D9">
        <w:trPr>
          <w:trHeight w:val="557"/>
        </w:trPr>
        <w:tc>
          <w:tcPr>
            <w:tcW w:w="15984" w:type="dxa"/>
            <w:gridSpan w:val="10"/>
            <w:tcBorders>
              <w:top w:val="single" w:sz="4" w:space="0" w:color="auto"/>
              <w:left w:val="single" w:sz="4" w:space="0" w:color="auto"/>
              <w:bottom w:val="single" w:sz="4" w:space="0" w:color="auto"/>
              <w:right w:val="single" w:sz="4" w:space="0" w:color="auto"/>
            </w:tcBorders>
          </w:tcPr>
          <w:p w:rsidR="00BE71D9" w:rsidRDefault="00BE71D9">
            <w:pPr>
              <w:autoSpaceDE w:val="0"/>
              <w:autoSpaceDN w:val="0"/>
              <w:ind w:left="180" w:right="-14"/>
              <w:jc w:val="both"/>
              <w:rPr>
                <w:rFonts w:ascii="Times New Roman" w:hAnsi="Times New Roman" w:cs="Times New Roman"/>
                <w:b/>
                <w:sz w:val="24"/>
                <w:szCs w:val="24"/>
                <w:lang w:val="ru-RU"/>
              </w:rPr>
            </w:pPr>
            <w:r>
              <w:rPr>
                <w:rFonts w:ascii="Times New Roman" w:eastAsia="Times New Roman" w:hAnsi="Times New Roman" w:cs="Times New Roman"/>
                <w:b/>
                <w:color w:val="000000"/>
                <w:w w:val="97"/>
                <w:lang w:val="ru-RU"/>
              </w:rPr>
              <w:t>Раздел 3.</w:t>
            </w:r>
            <w:r>
              <w:rPr>
                <w:rFonts w:ascii="Times New Roman" w:hAnsi="Times New Roman" w:cs="Times New Roman"/>
                <w:b/>
                <w:sz w:val="24"/>
                <w:szCs w:val="24"/>
                <w:lang w:val="ru-RU"/>
              </w:rPr>
              <w:t xml:space="preserve"> «Человек как член общества»</w:t>
            </w:r>
          </w:p>
          <w:p w:rsidR="00BE71D9" w:rsidRDefault="00BE71D9">
            <w:pPr>
              <w:rPr>
                <w:rFonts w:ascii="Times New Roman" w:hAnsi="Times New Roman" w:cs="Times New Roman"/>
                <w:lang w:val="ru-RU"/>
              </w:rPr>
            </w:pPr>
          </w:p>
        </w:tc>
      </w:tr>
      <w:tr w:rsidR="00BE71D9" w:rsidTr="00BE71D9">
        <w:trPr>
          <w:trHeight w:val="557"/>
        </w:trPr>
        <w:tc>
          <w:tcPr>
            <w:tcW w:w="53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lang w:val="ru-RU"/>
              </w:rPr>
            </w:pPr>
            <w:r>
              <w:rPr>
                <w:rFonts w:ascii="Times New Roman" w:hAnsi="Times New Roman" w:cs="Times New Roman"/>
                <w:lang w:val="ru-RU"/>
              </w:rPr>
              <w:t>3.1</w:t>
            </w:r>
          </w:p>
        </w:tc>
        <w:tc>
          <w:tcPr>
            <w:tcW w:w="3545"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ind w:left="180" w:right="-14"/>
              <w:jc w:val="both"/>
              <w:rPr>
                <w:rFonts w:ascii="Times New Roman" w:hAnsi="Times New Roman" w:cs="Times New Roman"/>
                <w:b/>
                <w:sz w:val="24"/>
                <w:szCs w:val="24"/>
                <w:lang w:val="ru-RU"/>
              </w:rPr>
            </w:pPr>
            <w:r>
              <w:rPr>
                <w:rFonts w:ascii="Times New Roman" w:hAnsi="Times New Roman" w:cs="Times New Roman"/>
                <w:b/>
                <w:sz w:val="24"/>
                <w:szCs w:val="24"/>
                <w:lang w:val="ru-RU"/>
              </w:rPr>
              <w:t>«Человек как член общества»</w:t>
            </w:r>
          </w:p>
          <w:p w:rsidR="00BE71D9" w:rsidRDefault="00BE71D9">
            <w:pPr>
              <w:autoSpaceDE w:val="0"/>
              <w:autoSpaceDN w:val="0"/>
              <w:ind w:left="180" w:right="-14"/>
              <w:jc w:val="both"/>
              <w:rPr>
                <w:rFonts w:ascii="Times New Roman" w:eastAsia="Times New Roman" w:hAnsi="Times New Roman" w:cs="Times New Roman"/>
                <w:color w:val="000000"/>
                <w:w w:val="97"/>
                <w:lang w:val="ru-RU"/>
              </w:rPr>
            </w:pPr>
          </w:p>
        </w:tc>
        <w:tc>
          <w:tcPr>
            <w:tcW w:w="97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1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0,5</w:t>
            </w:r>
          </w:p>
        </w:tc>
        <w:tc>
          <w:tcPr>
            <w:tcW w:w="112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b/>
                <w:lang w:val="ru-RU"/>
              </w:rPr>
            </w:pPr>
          </w:p>
        </w:tc>
        <w:tc>
          <w:tcPr>
            <w:tcW w:w="397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характеризовать важность труда и его роль в современном обществе;</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соотносить понятия «добросовестный труд» и «экономическое благополучие»; </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объяснять понятия «безделье», «лень», «</w:t>
            </w:r>
            <w:proofErr w:type="gramStart"/>
            <w:r>
              <w:rPr>
                <w:rFonts w:ascii="Times New Roman" w:hAnsi="Times New Roman" w:cs="Times New Roman"/>
                <w:sz w:val="20"/>
                <w:szCs w:val="20"/>
                <w:lang w:val="ru-RU"/>
              </w:rPr>
              <w:t>тунеядство</w:t>
            </w:r>
            <w:proofErr w:type="gramEnd"/>
            <w:r>
              <w:rPr>
                <w:rFonts w:ascii="Times New Roman" w:hAnsi="Times New Roman" w:cs="Times New Roman"/>
                <w:sz w:val="20"/>
                <w:szCs w:val="20"/>
                <w:lang w:val="ru-RU"/>
              </w:rPr>
              <w:t xml:space="preserve">»; понимать важность и уметь обосновать необходимость их преодоления для самого себя; </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оценивать общественные процессы в области общественной оценки труда;</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осознавать и демонстрировать значимость трудолюбия, трудовых подвигов, социальной ответственности за свой труд; </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объяснять важность труда и его экономической стоимости; </w:t>
            </w:r>
          </w:p>
          <w:p w:rsidR="00BE71D9" w:rsidRDefault="00BE71D9">
            <w:pPr>
              <w:autoSpaceDE w:val="0"/>
              <w:autoSpaceDN w:val="0"/>
              <w:ind w:left="180" w:right="-14"/>
              <w:jc w:val="both"/>
              <w:rPr>
                <w:rFonts w:ascii="Times New Roman" w:hAnsi="Times New Roman" w:cs="Times New Roman"/>
                <w:sz w:val="20"/>
                <w:szCs w:val="20"/>
                <w:lang w:val="ru-RU"/>
              </w:rPr>
            </w:pPr>
            <w:proofErr w:type="gramStart"/>
            <w:r>
              <w:rPr>
                <w:rFonts w:ascii="Times New Roman" w:hAnsi="Times New Roman" w:cs="Times New Roman"/>
                <w:sz w:val="20"/>
                <w:szCs w:val="20"/>
                <w:lang w:val="ru-RU"/>
              </w:rPr>
              <w:t xml:space="preserve">-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 </w:t>
            </w:r>
            <w:proofErr w:type="gramEnd"/>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характеризовать понятия «подвиг», «героизм», «самопожертвование»;</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 понимать отличия подвига на войне и в мирное время;</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уметь доказывать важность героических примеров для жизни общества; </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знать и называть героев современного общества и исторических личностей;</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обосновывать разграничение понятий «героизм» и «</w:t>
            </w:r>
            <w:proofErr w:type="spellStart"/>
            <w:r>
              <w:rPr>
                <w:rFonts w:ascii="Times New Roman" w:hAnsi="Times New Roman" w:cs="Times New Roman"/>
                <w:sz w:val="20"/>
                <w:szCs w:val="20"/>
                <w:lang w:val="ru-RU"/>
              </w:rPr>
              <w:t>псевдогероизм</w:t>
            </w:r>
            <w:proofErr w:type="spellEnd"/>
            <w:r>
              <w:rPr>
                <w:rFonts w:ascii="Times New Roman" w:hAnsi="Times New Roman" w:cs="Times New Roman"/>
                <w:sz w:val="20"/>
                <w:szCs w:val="20"/>
                <w:lang w:val="ru-RU"/>
              </w:rPr>
              <w:t>» через значимость для общества и понимание последствий.</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характеризовать понятие «социальные отношения»;</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понимать смысл понятия «человек как субъект социальных отношений» в приложении к его нравственному и духовному развитию;</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осознавать роль малых и больших социальных групп в нравственном состоянии личности;</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обосновывать понятия «дружба», «предательство», «честь», «коллективизм» и приводить примеры из истории, культуры и литературы;</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обосновывать важность и находить нравственные основания социальной взаимопомощи, в том числе благотворительности;</w:t>
            </w:r>
          </w:p>
          <w:p w:rsidR="00BE71D9" w:rsidRDefault="00BE71D9">
            <w:pPr>
              <w:autoSpaceDE w:val="0"/>
              <w:autoSpaceDN w:val="0"/>
              <w:ind w:left="180" w:right="-14"/>
              <w:jc w:val="both"/>
              <w:rPr>
                <w:rFonts w:ascii="Times New Roman" w:hAnsi="Times New Roman" w:cs="Times New Roman"/>
                <w:sz w:val="24"/>
                <w:szCs w:val="24"/>
                <w:lang w:val="ru-RU"/>
              </w:rPr>
            </w:pPr>
            <w:r>
              <w:rPr>
                <w:rFonts w:ascii="Times New Roman" w:hAnsi="Times New Roman" w:cs="Times New Roman"/>
                <w:sz w:val="20"/>
                <w:szCs w:val="20"/>
                <w:lang w:val="ru-RU"/>
              </w:rPr>
              <w:t>- понимать и характеризовать понятие «этика предпринимательства» в социальном аспекте.</w:t>
            </w:r>
          </w:p>
          <w:p w:rsidR="00BE71D9" w:rsidRDefault="00BE71D9">
            <w:pPr>
              <w:autoSpaceDE w:val="0"/>
              <w:autoSpaceDN w:val="0"/>
              <w:ind w:left="180" w:right="-14"/>
              <w:jc w:val="both"/>
              <w:rPr>
                <w:rFonts w:ascii="Times New Roman" w:hAnsi="Times New Roman" w:cs="Times New Roman"/>
                <w:b/>
                <w:lang w:val="ru-RU"/>
              </w:rPr>
            </w:pPr>
          </w:p>
        </w:tc>
        <w:tc>
          <w:tcPr>
            <w:tcW w:w="165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lang w:val="ru-RU"/>
              </w:rPr>
            </w:pPr>
            <w:r>
              <w:rPr>
                <w:rFonts w:ascii="Times New Roman" w:hAnsi="Times New Roman" w:cs="Times New Roman"/>
                <w:lang w:val="ru-RU"/>
              </w:rPr>
              <w:t>устный опрос,</w:t>
            </w:r>
          </w:p>
          <w:p w:rsidR="00BE71D9" w:rsidRDefault="00BE71D9">
            <w:pPr>
              <w:autoSpaceDE w:val="0"/>
              <w:autoSpaceDN w:val="0"/>
              <w:rPr>
                <w:rFonts w:ascii="Times New Roman" w:hAnsi="Times New Roman" w:cs="Times New Roman"/>
                <w:lang w:val="ru-RU"/>
              </w:rPr>
            </w:pPr>
            <w:r>
              <w:rPr>
                <w:rFonts w:ascii="Times New Roman" w:hAnsi="Times New Roman" w:cs="Times New Roman"/>
                <w:lang w:val="ru-RU"/>
              </w:rPr>
              <w:t>практическая работа, письменный контроль</w:t>
            </w:r>
          </w:p>
        </w:tc>
        <w:tc>
          <w:tcPr>
            <w:tcW w:w="2028" w:type="dxa"/>
            <w:tcBorders>
              <w:top w:val="single" w:sz="4" w:space="0" w:color="auto"/>
              <w:left w:val="single" w:sz="4" w:space="0" w:color="auto"/>
              <w:bottom w:val="single" w:sz="4" w:space="0" w:color="auto"/>
              <w:right w:val="single" w:sz="4" w:space="0" w:color="auto"/>
            </w:tcBorders>
          </w:tcPr>
          <w:p w:rsidR="00BE71D9" w:rsidRDefault="00BE71D9">
            <w:pPr>
              <w:rPr>
                <w:rFonts w:ascii="Times New Roman" w:hAnsi="Times New Roman" w:cs="Times New Roman"/>
                <w:lang w:val="ru-RU"/>
              </w:rPr>
            </w:pPr>
            <w:hyperlink r:id="rId26" w:history="1">
              <w:r>
                <w:rPr>
                  <w:rStyle w:val="a5"/>
                  <w:rFonts w:ascii="Times New Roman" w:eastAsia="Times New Roman" w:hAnsi="Times New Roman" w:cs="Times New Roman"/>
                  <w:sz w:val="24"/>
                  <w:szCs w:val="24"/>
                  <w:lang w:eastAsia="ru-RU"/>
                </w:rPr>
                <w:t>http</w:t>
              </w:r>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scool</w:t>
              </w:r>
              <w:proofErr w:type="spellEnd"/>
              <w:r>
                <w:rPr>
                  <w:rStyle w:val="a5"/>
                  <w:rFonts w:ascii="Times New Roman" w:eastAsia="Times New Roman" w:hAnsi="Times New Roman" w:cs="Times New Roman"/>
                  <w:sz w:val="24"/>
                  <w:szCs w:val="24"/>
                  <w:lang w:val="ru-RU" w:eastAsia="ru-RU"/>
                </w:rPr>
                <w:t>-</w:t>
              </w:r>
              <w:r>
                <w:rPr>
                  <w:rStyle w:val="a5"/>
                  <w:rFonts w:ascii="Times New Roman" w:eastAsia="Times New Roman" w:hAnsi="Times New Roman" w:cs="Times New Roman"/>
                  <w:sz w:val="24"/>
                  <w:szCs w:val="24"/>
                  <w:lang w:eastAsia="ru-RU"/>
                </w:rPr>
                <w:t>collection</w:t>
              </w:r>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edu</w:t>
              </w:r>
              <w:proofErr w:type="spellEnd"/>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ru</w:t>
              </w:r>
              <w:proofErr w:type="spellEnd"/>
            </w:hyperlink>
          </w:p>
          <w:p w:rsidR="00BE71D9" w:rsidRDefault="00BE71D9">
            <w:pPr>
              <w:rPr>
                <w:rFonts w:ascii="Times New Roman" w:hAnsi="Times New Roman" w:cs="Times New Roman"/>
                <w:lang w:val="ru-RU"/>
              </w:rPr>
            </w:pPr>
          </w:p>
          <w:p w:rsidR="00BE71D9" w:rsidRDefault="00BE71D9">
            <w:pPr>
              <w:autoSpaceDE w:val="0"/>
              <w:autoSpaceDN w:val="0"/>
              <w:rPr>
                <w:rFonts w:ascii="Times New Roman" w:hAnsi="Times New Roman" w:cs="Times New Roman"/>
                <w:b/>
                <w:lang w:val="ru-RU"/>
              </w:rPr>
            </w:pPr>
            <w:hyperlink r:id="rId27" w:history="1">
              <w:r>
                <w:rPr>
                  <w:rStyle w:val="a5"/>
                  <w:rFonts w:ascii="Times New Roman" w:hAnsi="Times New Roman" w:cs="Times New Roman"/>
                  <w:b/>
                  <w:lang w:val="ru-RU"/>
                </w:rPr>
                <w:t>https://resh.edu.ru/subject/3/</w:t>
              </w:r>
            </w:hyperlink>
          </w:p>
          <w:p w:rsidR="00BE71D9" w:rsidRDefault="00BE71D9">
            <w:pPr>
              <w:autoSpaceDE w:val="0"/>
              <w:autoSpaceDN w:val="0"/>
              <w:rPr>
                <w:rFonts w:ascii="Times New Roman" w:hAnsi="Times New Roman" w:cs="Times New Roman"/>
                <w:b/>
                <w:lang w:val="ru-RU"/>
              </w:rPr>
            </w:pPr>
          </w:p>
          <w:p w:rsidR="00BE71D9" w:rsidRDefault="00BE71D9">
            <w:pPr>
              <w:rPr>
                <w:rFonts w:ascii="Times New Roman" w:hAnsi="Times New Roman" w:cs="Times New Roman"/>
                <w:lang w:val="ru-RU"/>
              </w:rPr>
            </w:pPr>
            <w:hyperlink r:id="rId28" w:history="1">
              <w:r>
                <w:rPr>
                  <w:rStyle w:val="a5"/>
                  <w:rFonts w:ascii="Times New Roman" w:hAnsi="Times New Roman" w:cs="Times New Roman"/>
                  <w:lang w:val="ru-RU"/>
                </w:rPr>
                <w:t>https://uchi.ru/</w:t>
              </w:r>
            </w:hyperlink>
          </w:p>
          <w:p w:rsidR="00BE71D9" w:rsidRDefault="00BE71D9">
            <w:pPr>
              <w:rPr>
                <w:rFonts w:ascii="Times New Roman" w:hAnsi="Times New Roman" w:cs="Times New Roman"/>
                <w:lang w:val="ru-RU"/>
              </w:rPr>
            </w:pPr>
          </w:p>
        </w:tc>
      </w:tr>
      <w:tr w:rsidR="00BE71D9" w:rsidTr="00BE71D9">
        <w:trPr>
          <w:trHeight w:val="557"/>
        </w:trPr>
        <w:tc>
          <w:tcPr>
            <w:tcW w:w="532"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lang w:val="ru-RU"/>
              </w:rPr>
            </w:pPr>
          </w:p>
        </w:tc>
        <w:tc>
          <w:tcPr>
            <w:tcW w:w="354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ind w:left="180" w:right="-14"/>
              <w:jc w:val="both"/>
              <w:rPr>
                <w:rFonts w:ascii="Times New Roman" w:eastAsia="Times New Roman" w:hAnsi="Times New Roman" w:cs="Times New Roman"/>
                <w:color w:val="000000"/>
                <w:w w:val="97"/>
                <w:lang w:val="ru-RU"/>
              </w:rPr>
            </w:pPr>
            <w:r>
              <w:rPr>
                <w:rFonts w:ascii="Times New Roman" w:eastAsia="Times New Roman" w:hAnsi="Times New Roman" w:cs="Times New Roman"/>
                <w:color w:val="000000"/>
                <w:w w:val="97"/>
                <w:lang w:val="ru-RU"/>
              </w:rPr>
              <w:t>Итого по разделу:</w:t>
            </w:r>
          </w:p>
        </w:tc>
        <w:tc>
          <w:tcPr>
            <w:tcW w:w="97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932" w:type="dxa"/>
            <w:gridSpan w:val="7"/>
            <w:tcBorders>
              <w:top w:val="single" w:sz="4" w:space="0" w:color="auto"/>
              <w:left w:val="single" w:sz="4" w:space="0" w:color="auto"/>
              <w:bottom w:val="single" w:sz="4" w:space="0" w:color="auto"/>
              <w:right w:val="single" w:sz="4" w:space="0" w:color="auto"/>
            </w:tcBorders>
          </w:tcPr>
          <w:p w:rsidR="00BE71D9" w:rsidRDefault="00BE71D9">
            <w:pPr>
              <w:rPr>
                <w:rFonts w:ascii="Times New Roman" w:hAnsi="Times New Roman" w:cs="Times New Roman"/>
                <w:lang w:val="ru-RU"/>
              </w:rPr>
            </w:pPr>
          </w:p>
        </w:tc>
      </w:tr>
      <w:tr w:rsidR="00BE71D9" w:rsidTr="00BE71D9">
        <w:trPr>
          <w:trHeight w:val="557"/>
        </w:trPr>
        <w:tc>
          <w:tcPr>
            <w:tcW w:w="15984" w:type="dxa"/>
            <w:gridSpan w:val="10"/>
            <w:tcBorders>
              <w:top w:val="single" w:sz="4" w:space="0" w:color="auto"/>
              <w:left w:val="single" w:sz="4" w:space="0" w:color="auto"/>
              <w:bottom w:val="single" w:sz="4" w:space="0" w:color="auto"/>
              <w:right w:val="single" w:sz="4" w:space="0" w:color="auto"/>
            </w:tcBorders>
          </w:tcPr>
          <w:p w:rsidR="00BE71D9" w:rsidRDefault="00BE71D9">
            <w:pPr>
              <w:autoSpaceDE w:val="0"/>
              <w:autoSpaceDN w:val="0"/>
              <w:ind w:left="180" w:right="-14"/>
              <w:jc w:val="both"/>
              <w:rPr>
                <w:rFonts w:ascii="Times New Roman" w:hAnsi="Times New Roman" w:cs="Times New Roman"/>
                <w:sz w:val="24"/>
                <w:szCs w:val="24"/>
                <w:lang w:val="ru-RU"/>
              </w:rPr>
            </w:pPr>
            <w:r>
              <w:rPr>
                <w:rFonts w:ascii="Times New Roman" w:hAnsi="Times New Roman" w:cs="Times New Roman"/>
                <w:lang w:val="ru-RU"/>
              </w:rPr>
              <w:t>Раздел 4.</w:t>
            </w:r>
            <w:r>
              <w:rPr>
                <w:rFonts w:ascii="Times New Roman" w:hAnsi="Times New Roman" w:cs="Times New Roman"/>
                <w:b/>
                <w:sz w:val="24"/>
                <w:szCs w:val="24"/>
                <w:lang w:val="ru-RU"/>
              </w:rPr>
              <w:t xml:space="preserve"> «Родина и патриотизм»</w:t>
            </w:r>
          </w:p>
          <w:p w:rsidR="00BE71D9" w:rsidRDefault="00BE71D9">
            <w:pPr>
              <w:rPr>
                <w:rFonts w:ascii="Times New Roman" w:hAnsi="Times New Roman" w:cs="Times New Roman"/>
                <w:lang w:val="ru-RU"/>
              </w:rPr>
            </w:pPr>
          </w:p>
        </w:tc>
      </w:tr>
      <w:tr w:rsidR="00BE71D9" w:rsidTr="00BE71D9">
        <w:trPr>
          <w:trHeight w:val="557"/>
        </w:trPr>
        <w:tc>
          <w:tcPr>
            <w:tcW w:w="53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lang w:val="ru-RU"/>
              </w:rPr>
            </w:pPr>
            <w:r>
              <w:rPr>
                <w:rFonts w:ascii="Times New Roman" w:hAnsi="Times New Roman" w:cs="Times New Roman"/>
                <w:lang w:val="ru-RU"/>
              </w:rPr>
              <w:t>4.1</w:t>
            </w:r>
          </w:p>
        </w:tc>
        <w:tc>
          <w:tcPr>
            <w:tcW w:w="3545"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ind w:left="180" w:right="-14"/>
              <w:jc w:val="both"/>
              <w:rPr>
                <w:rFonts w:ascii="Times New Roman" w:hAnsi="Times New Roman" w:cs="Times New Roman"/>
                <w:sz w:val="24"/>
                <w:szCs w:val="24"/>
                <w:lang w:val="ru-RU"/>
              </w:rPr>
            </w:pPr>
            <w:r>
              <w:rPr>
                <w:rFonts w:ascii="Times New Roman" w:hAnsi="Times New Roman" w:cs="Times New Roman"/>
                <w:b/>
                <w:sz w:val="24"/>
                <w:szCs w:val="24"/>
                <w:lang w:val="ru-RU"/>
              </w:rPr>
              <w:t>«Родина и патриотизм»</w:t>
            </w:r>
          </w:p>
          <w:p w:rsidR="00BE71D9" w:rsidRDefault="00BE71D9">
            <w:pPr>
              <w:autoSpaceDE w:val="0"/>
              <w:autoSpaceDN w:val="0"/>
              <w:ind w:left="180" w:right="-14"/>
              <w:jc w:val="both"/>
              <w:rPr>
                <w:rFonts w:ascii="Times New Roman" w:eastAsia="Times New Roman" w:hAnsi="Times New Roman" w:cs="Times New Roman"/>
                <w:color w:val="000000"/>
                <w:w w:val="97"/>
                <w:lang w:val="ru-RU"/>
              </w:rPr>
            </w:pPr>
          </w:p>
        </w:tc>
        <w:tc>
          <w:tcPr>
            <w:tcW w:w="97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1,5</w:t>
            </w:r>
          </w:p>
        </w:tc>
        <w:tc>
          <w:tcPr>
            <w:tcW w:w="112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b/>
                <w:lang w:val="ru-RU"/>
              </w:rPr>
            </w:pPr>
          </w:p>
        </w:tc>
        <w:tc>
          <w:tcPr>
            <w:tcW w:w="397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характеризовать понятия «Родина» и «гражданство», объяснять их взаимосвязь;</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понимать духовно-нравственный характер патриотизма, ценностей гражданского самосознания;</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понимать и уметь обосновывать нравственные качества гражданина.</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характеризовать понятие «патриотизм»;</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 приводить примеры патриотизма в истории и современном обществе;</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различать истинный и ложный патриотизм через ориентированность на ценности толерантности, уважения к другим народам, их истории и культуре;</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уметь обосновывать важность патриотизма.</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-характеризовать понятия «война» и «мир»; </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-доказывать важность сохранения мира и согласия;</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-обосновывать роль защиты Отечества, её важность для гражданина;</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понимать особенности защиты чести Отечества в спорте, науке, культуре;</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характеризовать понятия «военный подвиг», «честь», «доблесть»; обосновывать их важность, приводить примеры их проявлений.</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b/>
                <w:sz w:val="20"/>
                <w:szCs w:val="20"/>
                <w:lang w:val="ru-RU"/>
              </w:rPr>
              <w:t>-</w:t>
            </w:r>
            <w:r>
              <w:rPr>
                <w:rFonts w:ascii="Times New Roman" w:hAnsi="Times New Roman" w:cs="Times New Roman"/>
                <w:sz w:val="20"/>
                <w:szCs w:val="20"/>
                <w:lang w:val="ru-RU"/>
              </w:rPr>
              <w:t xml:space="preserve"> характеризовать грани взаимодействия человека и культуры;</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-уметь описать в выбранном направлении с помощью известных примеров образ человека, создаваемый произведениями культуры; </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-показать взаимосвязь человека и культуры через их взаимовлияние; </w:t>
            </w:r>
          </w:p>
          <w:p w:rsidR="00BE71D9" w:rsidRDefault="00BE71D9">
            <w:pPr>
              <w:autoSpaceDE w:val="0"/>
              <w:autoSpaceDN w:val="0"/>
              <w:ind w:left="180" w:right="-14"/>
              <w:jc w:val="both"/>
              <w:rPr>
                <w:rFonts w:ascii="Times New Roman" w:hAnsi="Times New Roman" w:cs="Times New Roman"/>
                <w:sz w:val="20"/>
                <w:szCs w:val="20"/>
                <w:lang w:val="ru-RU"/>
              </w:rPr>
            </w:pPr>
            <w:r>
              <w:rPr>
                <w:rFonts w:ascii="Times New Roman" w:hAnsi="Times New Roman" w:cs="Times New Roman"/>
                <w:sz w:val="20"/>
                <w:szCs w:val="20"/>
                <w:lang w:val="ru-RU"/>
              </w:rPr>
              <w:t>- 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w:t>
            </w:r>
          </w:p>
          <w:p w:rsidR="00BE71D9" w:rsidRDefault="00BE71D9">
            <w:pPr>
              <w:autoSpaceDE w:val="0"/>
              <w:autoSpaceDN w:val="0"/>
              <w:ind w:left="180" w:right="-14"/>
              <w:jc w:val="both"/>
              <w:rPr>
                <w:rFonts w:ascii="Times New Roman" w:hAnsi="Times New Roman" w:cs="Times New Roman"/>
                <w:sz w:val="20"/>
                <w:szCs w:val="20"/>
                <w:lang w:val="ru-RU"/>
              </w:rPr>
            </w:pPr>
          </w:p>
          <w:p w:rsidR="00BE71D9" w:rsidRDefault="00BE71D9">
            <w:pPr>
              <w:autoSpaceDE w:val="0"/>
              <w:autoSpaceDN w:val="0"/>
              <w:ind w:left="180" w:right="-14"/>
              <w:jc w:val="both"/>
              <w:rPr>
                <w:rFonts w:ascii="Times New Roman" w:hAnsi="Times New Roman" w:cs="Times New Roman"/>
                <w:b/>
                <w:lang w:val="ru-RU"/>
              </w:rPr>
            </w:pPr>
          </w:p>
        </w:tc>
        <w:tc>
          <w:tcPr>
            <w:tcW w:w="165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lang w:val="ru-RU"/>
              </w:rPr>
            </w:pPr>
            <w:r>
              <w:rPr>
                <w:rFonts w:ascii="Times New Roman" w:hAnsi="Times New Roman" w:cs="Times New Roman"/>
                <w:lang w:val="ru-RU"/>
              </w:rPr>
              <w:t>устный опрос,</w:t>
            </w:r>
          </w:p>
          <w:p w:rsidR="00BE71D9" w:rsidRDefault="00BE71D9">
            <w:pPr>
              <w:autoSpaceDE w:val="0"/>
              <w:autoSpaceDN w:val="0"/>
              <w:rPr>
                <w:rFonts w:ascii="Times New Roman" w:hAnsi="Times New Roman" w:cs="Times New Roman"/>
                <w:lang w:val="ru-RU"/>
              </w:rPr>
            </w:pPr>
            <w:r>
              <w:rPr>
                <w:rFonts w:ascii="Times New Roman" w:hAnsi="Times New Roman" w:cs="Times New Roman"/>
                <w:lang w:val="ru-RU"/>
              </w:rPr>
              <w:t>практическая работа, письменный контроль</w:t>
            </w:r>
          </w:p>
        </w:tc>
        <w:tc>
          <w:tcPr>
            <w:tcW w:w="2028" w:type="dxa"/>
            <w:tcBorders>
              <w:top w:val="single" w:sz="4" w:space="0" w:color="auto"/>
              <w:left w:val="single" w:sz="4" w:space="0" w:color="auto"/>
              <w:bottom w:val="single" w:sz="4" w:space="0" w:color="auto"/>
              <w:right w:val="single" w:sz="4" w:space="0" w:color="auto"/>
            </w:tcBorders>
          </w:tcPr>
          <w:p w:rsidR="00BE71D9" w:rsidRDefault="00BE71D9">
            <w:pPr>
              <w:rPr>
                <w:rFonts w:ascii="Times New Roman" w:hAnsi="Times New Roman" w:cs="Times New Roman"/>
                <w:lang w:val="ru-RU"/>
              </w:rPr>
            </w:pPr>
            <w:hyperlink r:id="rId29" w:history="1">
              <w:r>
                <w:rPr>
                  <w:rStyle w:val="a5"/>
                  <w:rFonts w:ascii="Times New Roman" w:eastAsia="Times New Roman" w:hAnsi="Times New Roman" w:cs="Times New Roman"/>
                  <w:sz w:val="24"/>
                  <w:szCs w:val="24"/>
                  <w:lang w:eastAsia="ru-RU"/>
                </w:rPr>
                <w:t>http</w:t>
              </w:r>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scool</w:t>
              </w:r>
              <w:proofErr w:type="spellEnd"/>
              <w:r>
                <w:rPr>
                  <w:rStyle w:val="a5"/>
                  <w:rFonts w:ascii="Times New Roman" w:eastAsia="Times New Roman" w:hAnsi="Times New Roman" w:cs="Times New Roman"/>
                  <w:sz w:val="24"/>
                  <w:szCs w:val="24"/>
                  <w:lang w:val="ru-RU" w:eastAsia="ru-RU"/>
                </w:rPr>
                <w:t>-</w:t>
              </w:r>
              <w:r>
                <w:rPr>
                  <w:rStyle w:val="a5"/>
                  <w:rFonts w:ascii="Times New Roman" w:eastAsia="Times New Roman" w:hAnsi="Times New Roman" w:cs="Times New Roman"/>
                  <w:sz w:val="24"/>
                  <w:szCs w:val="24"/>
                  <w:lang w:eastAsia="ru-RU"/>
                </w:rPr>
                <w:t>collection</w:t>
              </w:r>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edu</w:t>
              </w:r>
              <w:proofErr w:type="spellEnd"/>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ru</w:t>
              </w:r>
              <w:proofErr w:type="spellEnd"/>
            </w:hyperlink>
          </w:p>
          <w:p w:rsidR="00BE71D9" w:rsidRDefault="00BE71D9">
            <w:pPr>
              <w:rPr>
                <w:rFonts w:ascii="Times New Roman" w:hAnsi="Times New Roman" w:cs="Times New Roman"/>
                <w:lang w:val="ru-RU"/>
              </w:rPr>
            </w:pPr>
          </w:p>
          <w:p w:rsidR="00BE71D9" w:rsidRDefault="00BE71D9">
            <w:pPr>
              <w:autoSpaceDE w:val="0"/>
              <w:autoSpaceDN w:val="0"/>
              <w:rPr>
                <w:rFonts w:ascii="Times New Roman" w:hAnsi="Times New Roman" w:cs="Times New Roman"/>
                <w:b/>
                <w:lang w:val="ru-RU"/>
              </w:rPr>
            </w:pPr>
            <w:hyperlink r:id="rId30" w:history="1">
              <w:r>
                <w:rPr>
                  <w:rStyle w:val="a5"/>
                  <w:rFonts w:ascii="Times New Roman" w:hAnsi="Times New Roman" w:cs="Times New Roman"/>
                  <w:b/>
                  <w:lang w:val="ru-RU"/>
                </w:rPr>
                <w:t>https://resh.edu.ru/subject/3/</w:t>
              </w:r>
            </w:hyperlink>
          </w:p>
          <w:p w:rsidR="00BE71D9" w:rsidRDefault="00BE71D9">
            <w:pPr>
              <w:autoSpaceDE w:val="0"/>
              <w:autoSpaceDN w:val="0"/>
              <w:rPr>
                <w:rFonts w:ascii="Times New Roman" w:hAnsi="Times New Roman" w:cs="Times New Roman"/>
                <w:b/>
                <w:lang w:val="ru-RU"/>
              </w:rPr>
            </w:pPr>
          </w:p>
          <w:p w:rsidR="00BE71D9" w:rsidRDefault="00BE71D9">
            <w:pPr>
              <w:rPr>
                <w:rFonts w:ascii="Times New Roman" w:hAnsi="Times New Roman" w:cs="Times New Roman"/>
                <w:lang w:val="ru-RU"/>
              </w:rPr>
            </w:pPr>
            <w:hyperlink r:id="rId31" w:history="1">
              <w:r>
                <w:rPr>
                  <w:rStyle w:val="a5"/>
                  <w:rFonts w:ascii="Times New Roman" w:hAnsi="Times New Roman" w:cs="Times New Roman"/>
                  <w:lang w:val="ru-RU"/>
                </w:rPr>
                <w:t>https://uchi.ru/</w:t>
              </w:r>
            </w:hyperlink>
          </w:p>
          <w:p w:rsidR="00BE71D9" w:rsidRDefault="00BE71D9">
            <w:pPr>
              <w:rPr>
                <w:rFonts w:ascii="Times New Roman" w:hAnsi="Times New Roman" w:cs="Times New Roman"/>
                <w:lang w:val="ru-RU"/>
              </w:rPr>
            </w:pPr>
          </w:p>
        </w:tc>
      </w:tr>
      <w:tr w:rsidR="00BE71D9" w:rsidTr="00BE71D9">
        <w:trPr>
          <w:trHeight w:val="557"/>
        </w:trPr>
        <w:tc>
          <w:tcPr>
            <w:tcW w:w="532"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lang w:val="ru-RU"/>
              </w:rPr>
            </w:pPr>
          </w:p>
        </w:tc>
        <w:tc>
          <w:tcPr>
            <w:tcW w:w="3545"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ind w:left="180" w:right="-14"/>
              <w:jc w:val="both"/>
              <w:rPr>
                <w:rFonts w:ascii="Times New Roman" w:eastAsia="Times New Roman" w:hAnsi="Times New Roman" w:cs="Times New Roman"/>
                <w:color w:val="000000"/>
                <w:w w:val="97"/>
                <w:lang w:val="ru-RU"/>
              </w:rPr>
            </w:pPr>
          </w:p>
        </w:tc>
        <w:tc>
          <w:tcPr>
            <w:tcW w:w="97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eastAsia="Times New Roman" w:hAnsi="Times New Roman" w:cs="Times New Roman"/>
                <w:b/>
                <w:color w:val="000000"/>
                <w:w w:val="97"/>
                <w:lang w:val="ru-RU"/>
              </w:rPr>
            </w:pPr>
          </w:p>
        </w:tc>
        <w:tc>
          <w:tcPr>
            <w:tcW w:w="1144" w:type="dxa"/>
            <w:gridSpan w:val="2"/>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eastAsia="Times New Roman" w:hAnsi="Times New Roman" w:cs="Times New Roman"/>
                <w:b/>
                <w:color w:val="000000"/>
                <w:w w:val="97"/>
                <w:lang w:val="ru-RU"/>
              </w:rPr>
            </w:pPr>
          </w:p>
        </w:tc>
        <w:tc>
          <w:tcPr>
            <w:tcW w:w="112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b/>
                <w:lang w:val="ru-RU"/>
              </w:rPr>
            </w:pPr>
          </w:p>
        </w:tc>
        <w:tc>
          <w:tcPr>
            <w:tcW w:w="397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ind w:left="180" w:right="-14"/>
              <w:jc w:val="both"/>
              <w:rPr>
                <w:rFonts w:ascii="Times New Roman" w:hAnsi="Times New Roman" w:cs="Times New Roman"/>
                <w:b/>
                <w:lang w:val="ru-RU"/>
              </w:rPr>
            </w:pPr>
          </w:p>
        </w:tc>
        <w:tc>
          <w:tcPr>
            <w:tcW w:w="1652"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lang w:val="ru-RU"/>
              </w:rPr>
            </w:pPr>
          </w:p>
        </w:tc>
        <w:tc>
          <w:tcPr>
            <w:tcW w:w="2028" w:type="dxa"/>
            <w:tcBorders>
              <w:top w:val="single" w:sz="4" w:space="0" w:color="auto"/>
              <w:left w:val="single" w:sz="4" w:space="0" w:color="auto"/>
              <w:bottom w:val="single" w:sz="4" w:space="0" w:color="auto"/>
              <w:right w:val="single" w:sz="4" w:space="0" w:color="auto"/>
            </w:tcBorders>
          </w:tcPr>
          <w:p w:rsidR="00BE71D9" w:rsidRDefault="00BE71D9">
            <w:pPr>
              <w:rPr>
                <w:rFonts w:ascii="Times New Roman" w:hAnsi="Times New Roman" w:cs="Times New Roman"/>
                <w:lang w:val="ru-RU"/>
              </w:rPr>
            </w:pPr>
          </w:p>
        </w:tc>
      </w:tr>
      <w:tr w:rsidR="00BE71D9" w:rsidTr="00BE71D9">
        <w:trPr>
          <w:trHeight w:val="557"/>
        </w:trPr>
        <w:tc>
          <w:tcPr>
            <w:tcW w:w="15984" w:type="dxa"/>
            <w:gridSpan w:val="10"/>
            <w:tcBorders>
              <w:top w:val="single" w:sz="4" w:space="0" w:color="auto"/>
              <w:left w:val="single" w:sz="4" w:space="0" w:color="auto"/>
              <w:bottom w:val="single" w:sz="4" w:space="0" w:color="auto"/>
              <w:right w:val="single" w:sz="4" w:space="0" w:color="auto"/>
            </w:tcBorders>
          </w:tcPr>
          <w:p w:rsidR="00BE71D9" w:rsidRDefault="00BE71D9">
            <w:pPr>
              <w:autoSpaceDE w:val="0"/>
              <w:autoSpaceDN w:val="0"/>
              <w:ind w:left="180" w:right="-14"/>
              <w:jc w:val="both"/>
              <w:rPr>
                <w:rFonts w:ascii="Times New Roman" w:eastAsia="Times New Roman" w:hAnsi="Times New Roman" w:cs="Times New Roman"/>
                <w:color w:val="000000"/>
                <w:w w:val="97"/>
                <w:lang w:val="ru-RU"/>
              </w:rPr>
            </w:pPr>
            <w:proofErr w:type="spellStart"/>
            <w:r>
              <w:rPr>
                <w:rFonts w:ascii="Times New Roman" w:eastAsia="Times New Roman" w:hAnsi="Times New Roman" w:cs="Times New Roman"/>
                <w:color w:val="000000"/>
                <w:w w:val="97"/>
              </w:rPr>
              <w:t>Раздел</w:t>
            </w:r>
            <w:proofErr w:type="spellEnd"/>
            <w:r>
              <w:rPr>
                <w:rFonts w:ascii="Times New Roman" w:eastAsia="Times New Roman" w:hAnsi="Times New Roman" w:cs="Times New Roman"/>
                <w:color w:val="000000"/>
                <w:w w:val="97"/>
              </w:rPr>
              <w:t xml:space="preserve"> </w:t>
            </w:r>
            <w:r>
              <w:rPr>
                <w:rFonts w:ascii="Times New Roman" w:eastAsia="Times New Roman" w:hAnsi="Times New Roman" w:cs="Times New Roman"/>
                <w:color w:val="000000"/>
                <w:w w:val="97"/>
                <w:lang w:val="ru-RU"/>
              </w:rPr>
              <w:t>5</w:t>
            </w:r>
            <w:r>
              <w:rPr>
                <w:rFonts w:ascii="Times New Roman" w:eastAsia="Times New Roman" w:hAnsi="Times New Roman" w:cs="Times New Roman"/>
                <w:color w:val="000000"/>
                <w:w w:val="97"/>
              </w:rPr>
              <w:t xml:space="preserve">. </w:t>
            </w:r>
            <w:proofErr w:type="spellStart"/>
            <w:r>
              <w:rPr>
                <w:rFonts w:ascii="Times New Roman" w:eastAsia="Times New Roman" w:hAnsi="Times New Roman" w:cs="Times New Roman"/>
                <w:b/>
                <w:color w:val="000000"/>
                <w:w w:val="97"/>
              </w:rPr>
              <w:t>Обобщение</w:t>
            </w:r>
            <w:proofErr w:type="spellEnd"/>
          </w:p>
          <w:p w:rsidR="00BE71D9" w:rsidRDefault="00BE71D9">
            <w:pPr>
              <w:rPr>
                <w:rFonts w:ascii="Times New Roman" w:hAnsi="Times New Roman" w:cs="Times New Roman"/>
                <w:lang w:val="ru-RU"/>
              </w:rPr>
            </w:pPr>
          </w:p>
        </w:tc>
      </w:tr>
      <w:tr w:rsidR="00BE71D9" w:rsidTr="00BE71D9">
        <w:trPr>
          <w:trHeight w:val="557"/>
        </w:trPr>
        <w:tc>
          <w:tcPr>
            <w:tcW w:w="53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lang w:val="ru-RU"/>
              </w:rPr>
            </w:pPr>
            <w:r>
              <w:rPr>
                <w:rFonts w:ascii="Times New Roman" w:hAnsi="Times New Roman" w:cs="Times New Roman"/>
                <w:lang w:val="ru-RU"/>
              </w:rPr>
              <w:t>5.1</w:t>
            </w:r>
          </w:p>
        </w:tc>
        <w:tc>
          <w:tcPr>
            <w:tcW w:w="354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ind w:left="180" w:right="-14"/>
              <w:jc w:val="both"/>
              <w:rPr>
                <w:rFonts w:ascii="Times New Roman" w:eastAsia="Times New Roman" w:hAnsi="Times New Roman" w:cs="Times New Roman"/>
                <w:color w:val="000000"/>
                <w:w w:val="97"/>
                <w:lang w:val="ru-RU"/>
              </w:rPr>
            </w:pPr>
            <w:r>
              <w:rPr>
                <w:rFonts w:ascii="Times New Roman" w:eastAsia="Times New Roman" w:hAnsi="Times New Roman" w:cs="Times New Roman"/>
                <w:b/>
                <w:color w:val="000000"/>
                <w:w w:val="97"/>
                <w:lang w:val="ru-RU"/>
              </w:rPr>
              <w:t>Повторение по курсу</w:t>
            </w:r>
          </w:p>
        </w:tc>
        <w:tc>
          <w:tcPr>
            <w:tcW w:w="97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2</w:t>
            </w:r>
          </w:p>
        </w:tc>
        <w:tc>
          <w:tcPr>
            <w:tcW w:w="1010" w:type="dxa"/>
            <w:tcBorders>
              <w:top w:val="single" w:sz="4" w:space="0" w:color="auto"/>
              <w:left w:val="single" w:sz="4" w:space="0" w:color="auto"/>
              <w:bottom w:val="single" w:sz="4" w:space="0" w:color="auto"/>
              <w:right w:val="single" w:sz="4" w:space="0" w:color="auto"/>
            </w:tcBorders>
            <w:hideMark/>
          </w:tcPr>
          <w:p w:rsidR="00BE71D9" w:rsidRDefault="00BE71D9">
            <w:pPr>
              <w:rPr>
                <w:rFonts w:ascii="Times New Roman" w:hAnsi="Times New Roman" w:cs="Times New Roman"/>
                <w:lang w:val="ru-RU"/>
              </w:rPr>
            </w:pPr>
            <w:r>
              <w:rPr>
                <w:rFonts w:ascii="Times New Roman" w:hAnsi="Times New Roman" w:cs="Times New Roman"/>
                <w:lang w:val="ru-RU"/>
              </w:rPr>
              <w:t>0</w:t>
            </w:r>
          </w:p>
        </w:tc>
        <w:tc>
          <w:tcPr>
            <w:tcW w:w="1134" w:type="dxa"/>
            <w:tcBorders>
              <w:top w:val="single" w:sz="4" w:space="0" w:color="auto"/>
              <w:left w:val="single" w:sz="4" w:space="0" w:color="auto"/>
              <w:bottom w:val="single" w:sz="4" w:space="0" w:color="auto"/>
              <w:right w:val="single" w:sz="4" w:space="0" w:color="auto"/>
            </w:tcBorders>
            <w:hideMark/>
          </w:tcPr>
          <w:p w:rsidR="00BE71D9" w:rsidRDefault="00BE71D9">
            <w:pPr>
              <w:rPr>
                <w:rFonts w:ascii="Times New Roman" w:hAnsi="Times New Roman" w:cs="Times New Roman"/>
                <w:lang w:val="ru-RU"/>
              </w:rPr>
            </w:pPr>
            <w:r>
              <w:rPr>
                <w:rFonts w:ascii="Times New Roman" w:hAnsi="Times New Roman" w:cs="Times New Roman"/>
                <w:lang w:val="ru-RU"/>
              </w:rPr>
              <w:t>1</w:t>
            </w:r>
          </w:p>
        </w:tc>
        <w:tc>
          <w:tcPr>
            <w:tcW w:w="1134" w:type="dxa"/>
            <w:gridSpan w:val="2"/>
            <w:tcBorders>
              <w:top w:val="single" w:sz="4" w:space="0" w:color="auto"/>
              <w:left w:val="single" w:sz="4" w:space="0" w:color="auto"/>
              <w:bottom w:val="single" w:sz="4" w:space="0" w:color="auto"/>
              <w:right w:val="single" w:sz="4" w:space="0" w:color="auto"/>
            </w:tcBorders>
          </w:tcPr>
          <w:p w:rsidR="00BE71D9" w:rsidRDefault="00BE71D9">
            <w:pPr>
              <w:rPr>
                <w:rFonts w:ascii="Times New Roman" w:hAnsi="Times New Roman" w:cs="Times New Roman"/>
                <w:lang w:val="ru-RU"/>
              </w:rPr>
            </w:pPr>
          </w:p>
        </w:tc>
        <w:tc>
          <w:tcPr>
            <w:tcW w:w="7654" w:type="dxa"/>
            <w:gridSpan w:val="3"/>
            <w:tcBorders>
              <w:top w:val="single" w:sz="4" w:space="0" w:color="auto"/>
              <w:left w:val="single" w:sz="4" w:space="0" w:color="auto"/>
              <w:bottom w:val="single" w:sz="4" w:space="0" w:color="auto"/>
              <w:right w:val="single" w:sz="4" w:space="0" w:color="auto"/>
            </w:tcBorders>
          </w:tcPr>
          <w:p w:rsidR="00BE71D9" w:rsidRDefault="00BE71D9">
            <w:pPr>
              <w:rPr>
                <w:rFonts w:ascii="Times New Roman" w:hAnsi="Times New Roman" w:cs="Times New Roman"/>
                <w:lang w:val="ru-RU"/>
              </w:rPr>
            </w:pPr>
          </w:p>
        </w:tc>
      </w:tr>
      <w:tr w:rsidR="00BE71D9" w:rsidTr="00BE71D9">
        <w:trPr>
          <w:trHeight w:val="557"/>
        </w:trPr>
        <w:tc>
          <w:tcPr>
            <w:tcW w:w="532"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lang w:val="ru-RU"/>
              </w:rPr>
            </w:pPr>
          </w:p>
        </w:tc>
        <w:tc>
          <w:tcPr>
            <w:tcW w:w="354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ind w:left="180" w:right="-14"/>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Итого по разделу:</w:t>
            </w:r>
          </w:p>
        </w:tc>
        <w:tc>
          <w:tcPr>
            <w:tcW w:w="97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2</w:t>
            </w:r>
          </w:p>
        </w:tc>
        <w:tc>
          <w:tcPr>
            <w:tcW w:w="1010"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eastAsia="Times New Roman" w:hAnsi="Times New Roman" w:cs="Times New Roman"/>
                <w:b/>
                <w:color w:val="000000"/>
                <w:w w:val="97"/>
                <w:lang w:val="ru-RU"/>
              </w:rPr>
            </w:pPr>
          </w:p>
        </w:tc>
        <w:tc>
          <w:tcPr>
            <w:tcW w:w="1144" w:type="dxa"/>
            <w:gridSpan w:val="2"/>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eastAsia="Times New Roman" w:hAnsi="Times New Roman" w:cs="Times New Roman"/>
                <w:b/>
                <w:color w:val="000000"/>
                <w:w w:val="97"/>
                <w:lang w:val="ru-RU"/>
              </w:rPr>
            </w:pPr>
          </w:p>
        </w:tc>
        <w:tc>
          <w:tcPr>
            <w:tcW w:w="112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b/>
                <w:lang w:val="ru-RU"/>
              </w:rPr>
            </w:pPr>
          </w:p>
        </w:tc>
        <w:tc>
          <w:tcPr>
            <w:tcW w:w="397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b/>
                <w:lang w:val="ru-RU"/>
              </w:rPr>
            </w:pPr>
            <w:r>
              <w:rPr>
                <w:rFonts w:ascii="Times New Roman" w:hAnsi="Times New Roman" w:cs="Times New Roman"/>
                <w:color w:val="000000"/>
                <w:shd w:val="clear" w:color="auto" w:fill="FFFFFF"/>
                <w:lang w:val="ru-RU"/>
              </w:rPr>
              <w:t>Виды деятельности по изученным разделам;</w:t>
            </w:r>
          </w:p>
        </w:tc>
        <w:tc>
          <w:tcPr>
            <w:tcW w:w="165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b/>
                <w:lang w:val="ru-RU"/>
              </w:rPr>
            </w:pPr>
            <w:r>
              <w:rPr>
                <w:rFonts w:ascii="Times New Roman" w:hAnsi="Times New Roman" w:cs="Times New Roman"/>
                <w:lang w:val="ru-RU"/>
              </w:rPr>
              <w:t>тестирование, письменный контроль</w:t>
            </w:r>
          </w:p>
        </w:tc>
        <w:tc>
          <w:tcPr>
            <w:tcW w:w="2028" w:type="dxa"/>
            <w:tcBorders>
              <w:top w:val="single" w:sz="4" w:space="0" w:color="auto"/>
              <w:left w:val="single" w:sz="4" w:space="0" w:color="auto"/>
              <w:bottom w:val="single" w:sz="4" w:space="0" w:color="auto"/>
              <w:right w:val="single" w:sz="4" w:space="0" w:color="auto"/>
            </w:tcBorders>
          </w:tcPr>
          <w:p w:rsidR="00BE71D9" w:rsidRDefault="00BE71D9">
            <w:pPr>
              <w:rPr>
                <w:rFonts w:ascii="Times New Roman" w:hAnsi="Times New Roman" w:cs="Times New Roman"/>
                <w:lang w:val="ru-RU"/>
              </w:rPr>
            </w:pPr>
            <w:hyperlink r:id="rId32" w:history="1">
              <w:r>
                <w:rPr>
                  <w:rStyle w:val="a5"/>
                  <w:rFonts w:ascii="Times New Roman" w:eastAsia="Times New Roman" w:hAnsi="Times New Roman" w:cs="Times New Roman"/>
                  <w:sz w:val="24"/>
                  <w:szCs w:val="24"/>
                  <w:lang w:eastAsia="ru-RU"/>
                </w:rPr>
                <w:t>http</w:t>
              </w:r>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scool</w:t>
              </w:r>
              <w:proofErr w:type="spellEnd"/>
              <w:r>
                <w:rPr>
                  <w:rStyle w:val="a5"/>
                  <w:rFonts w:ascii="Times New Roman" w:eastAsia="Times New Roman" w:hAnsi="Times New Roman" w:cs="Times New Roman"/>
                  <w:sz w:val="24"/>
                  <w:szCs w:val="24"/>
                  <w:lang w:val="ru-RU" w:eastAsia="ru-RU"/>
                </w:rPr>
                <w:t>-</w:t>
              </w:r>
              <w:r>
                <w:rPr>
                  <w:rStyle w:val="a5"/>
                  <w:rFonts w:ascii="Times New Roman" w:eastAsia="Times New Roman" w:hAnsi="Times New Roman" w:cs="Times New Roman"/>
                  <w:sz w:val="24"/>
                  <w:szCs w:val="24"/>
                  <w:lang w:eastAsia="ru-RU"/>
                </w:rPr>
                <w:t>collection</w:t>
              </w:r>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edu</w:t>
              </w:r>
              <w:proofErr w:type="spellEnd"/>
              <w:r>
                <w:rPr>
                  <w:rStyle w:val="a5"/>
                  <w:rFonts w:ascii="Times New Roman" w:eastAsia="Times New Roman" w:hAnsi="Times New Roman" w:cs="Times New Roman"/>
                  <w:sz w:val="24"/>
                  <w:szCs w:val="24"/>
                  <w:lang w:val="ru-RU" w:eastAsia="ru-RU"/>
                </w:rPr>
                <w:t>.</w:t>
              </w:r>
              <w:proofErr w:type="spellStart"/>
              <w:r>
                <w:rPr>
                  <w:rStyle w:val="a5"/>
                  <w:rFonts w:ascii="Times New Roman" w:eastAsia="Times New Roman" w:hAnsi="Times New Roman" w:cs="Times New Roman"/>
                  <w:sz w:val="24"/>
                  <w:szCs w:val="24"/>
                  <w:lang w:eastAsia="ru-RU"/>
                </w:rPr>
                <w:t>ru</w:t>
              </w:r>
              <w:proofErr w:type="spellEnd"/>
            </w:hyperlink>
          </w:p>
          <w:p w:rsidR="00BE71D9" w:rsidRDefault="00BE71D9">
            <w:pPr>
              <w:rPr>
                <w:rFonts w:ascii="Times New Roman" w:hAnsi="Times New Roman" w:cs="Times New Roman"/>
                <w:lang w:val="ru-RU"/>
              </w:rPr>
            </w:pPr>
          </w:p>
          <w:p w:rsidR="00BE71D9" w:rsidRDefault="00BE71D9">
            <w:pPr>
              <w:autoSpaceDE w:val="0"/>
              <w:autoSpaceDN w:val="0"/>
              <w:rPr>
                <w:rFonts w:ascii="Times New Roman" w:hAnsi="Times New Roman" w:cs="Times New Roman"/>
                <w:b/>
                <w:lang w:val="ru-RU"/>
              </w:rPr>
            </w:pPr>
            <w:hyperlink r:id="rId33" w:history="1">
              <w:r>
                <w:rPr>
                  <w:rStyle w:val="a5"/>
                  <w:rFonts w:ascii="Times New Roman" w:hAnsi="Times New Roman" w:cs="Times New Roman"/>
                  <w:b/>
                  <w:lang w:val="ru-RU"/>
                </w:rPr>
                <w:t>https://resh.edu.ru/subject/3/</w:t>
              </w:r>
            </w:hyperlink>
          </w:p>
          <w:p w:rsidR="00BE71D9" w:rsidRDefault="00BE71D9">
            <w:pPr>
              <w:autoSpaceDE w:val="0"/>
              <w:autoSpaceDN w:val="0"/>
              <w:rPr>
                <w:rFonts w:ascii="Times New Roman" w:hAnsi="Times New Roman" w:cs="Times New Roman"/>
                <w:b/>
                <w:lang w:val="ru-RU"/>
              </w:rPr>
            </w:pPr>
          </w:p>
          <w:p w:rsidR="00BE71D9" w:rsidRDefault="00BE71D9">
            <w:pPr>
              <w:rPr>
                <w:rFonts w:ascii="Times New Roman" w:hAnsi="Times New Roman" w:cs="Times New Roman"/>
                <w:lang w:val="ru-RU"/>
              </w:rPr>
            </w:pPr>
            <w:hyperlink r:id="rId34" w:history="1">
              <w:r>
                <w:rPr>
                  <w:rStyle w:val="a5"/>
                  <w:rFonts w:ascii="Times New Roman" w:hAnsi="Times New Roman" w:cs="Times New Roman"/>
                  <w:lang w:val="ru-RU"/>
                </w:rPr>
                <w:t>https://uchi.ru/</w:t>
              </w:r>
            </w:hyperlink>
          </w:p>
          <w:p w:rsidR="00BE71D9" w:rsidRDefault="00BE71D9">
            <w:pPr>
              <w:rPr>
                <w:rFonts w:ascii="Times New Roman" w:hAnsi="Times New Roman" w:cs="Times New Roman"/>
                <w:lang w:val="ru-RU"/>
              </w:rPr>
            </w:pPr>
          </w:p>
        </w:tc>
      </w:tr>
      <w:tr w:rsidR="00BE71D9" w:rsidTr="00BE71D9">
        <w:trPr>
          <w:trHeight w:val="557"/>
        </w:trPr>
        <w:tc>
          <w:tcPr>
            <w:tcW w:w="532"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lang w:val="ru-RU"/>
              </w:rPr>
            </w:pPr>
          </w:p>
        </w:tc>
        <w:tc>
          <w:tcPr>
            <w:tcW w:w="354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ind w:left="180" w:right="-14"/>
              <w:jc w:val="both"/>
              <w:rPr>
                <w:rFonts w:ascii="Times New Roman" w:eastAsia="Times New Roman" w:hAnsi="Times New Roman" w:cs="Times New Roman"/>
                <w:b/>
                <w:color w:val="000000"/>
                <w:w w:val="97"/>
                <w:lang w:val="ru-RU"/>
              </w:rPr>
            </w:pPr>
            <w:r>
              <w:rPr>
                <w:rFonts w:ascii="Times New Roman" w:eastAsia="Times New Roman" w:hAnsi="Times New Roman" w:cs="Times New Roman"/>
                <w:color w:val="000000"/>
                <w:w w:val="97"/>
                <w:lang w:val="ru-RU"/>
              </w:rPr>
              <w:t>Общее количество часов:</w:t>
            </w:r>
          </w:p>
        </w:tc>
        <w:tc>
          <w:tcPr>
            <w:tcW w:w="97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34</w:t>
            </w:r>
          </w:p>
        </w:tc>
        <w:tc>
          <w:tcPr>
            <w:tcW w:w="101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4</w:t>
            </w:r>
          </w:p>
        </w:tc>
        <w:tc>
          <w:tcPr>
            <w:tcW w:w="112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b/>
                <w:lang w:val="ru-RU"/>
              </w:rPr>
            </w:pPr>
          </w:p>
        </w:tc>
        <w:tc>
          <w:tcPr>
            <w:tcW w:w="397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ind w:left="180" w:right="-14"/>
              <w:jc w:val="both"/>
              <w:rPr>
                <w:rFonts w:ascii="Times New Roman" w:hAnsi="Times New Roman" w:cs="Times New Roman"/>
                <w:b/>
                <w:lang w:val="ru-RU"/>
              </w:rPr>
            </w:pPr>
          </w:p>
        </w:tc>
        <w:tc>
          <w:tcPr>
            <w:tcW w:w="1652"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lang w:val="ru-RU"/>
              </w:rPr>
            </w:pPr>
          </w:p>
        </w:tc>
        <w:tc>
          <w:tcPr>
            <w:tcW w:w="2028" w:type="dxa"/>
            <w:tcBorders>
              <w:top w:val="single" w:sz="4" w:space="0" w:color="auto"/>
              <w:left w:val="single" w:sz="4" w:space="0" w:color="auto"/>
              <w:bottom w:val="single" w:sz="4" w:space="0" w:color="auto"/>
              <w:right w:val="single" w:sz="4" w:space="0" w:color="auto"/>
            </w:tcBorders>
          </w:tcPr>
          <w:p w:rsidR="00BE71D9" w:rsidRDefault="00BE71D9">
            <w:pPr>
              <w:rPr>
                <w:rFonts w:ascii="Times New Roman" w:hAnsi="Times New Roman" w:cs="Times New Roman"/>
                <w:lang w:val="ru-RU"/>
              </w:rPr>
            </w:pPr>
          </w:p>
        </w:tc>
      </w:tr>
    </w:tbl>
    <w:p w:rsidR="00BE71D9" w:rsidRDefault="00BE71D9" w:rsidP="00BE71D9">
      <w:pPr>
        <w:rPr>
          <w:lang w:val="ru-RU"/>
        </w:rPr>
      </w:pPr>
    </w:p>
    <w:p w:rsidR="00BE71D9" w:rsidRDefault="00BE71D9" w:rsidP="00BE71D9">
      <w:pPr>
        <w:spacing w:after="0" w:line="240" w:lineRule="auto"/>
        <w:ind w:firstLine="397"/>
        <w:jc w:val="both"/>
        <w:rPr>
          <w:rFonts w:ascii="Cambria" w:eastAsia="Times New Roman" w:hAnsi="Cambria" w:cs="Times New Roman"/>
          <w:b/>
          <w:szCs w:val="28"/>
          <w:lang w:val="ru-RU"/>
        </w:rPr>
      </w:pPr>
    </w:p>
    <w:p w:rsidR="00BE71D9" w:rsidRDefault="00BE71D9" w:rsidP="00BE71D9">
      <w:pPr>
        <w:spacing w:after="54" w:line="256" w:lineRule="auto"/>
        <w:ind w:left="-774" w:firstLine="764"/>
        <w:rPr>
          <w:rFonts w:ascii="Cambria" w:eastAsia="Times New Roman" w:hAnsi="Cambria" w:cs="Times New Roman"/>
          <w:lang w:val="ru-RU"/>
        </w:rPr>
      </w:pPr>
    </w:p>
    <w:p w:rsidR="00BE71D9" w:rsidRDefault="00BE71D9" w:rsidP="00BE71D9">
      <w:pPr>
        <w:spacing w:after="0"/>
        <w:rPr>
          <w:lang w:val="ru-RU"/>
        </w:rPr>
        <w:sectPr w:rsidR="00BE71D9">
          <w:pgSz w:w="16840" w:h="11900"/>
          <w:pgMar w:top="284" w:right="640" w:bottom="1440" w:left="666" w:header="720" w:footer="720" w:gutter="0"/>
          <w:cols w:space="720"/>
        </w:sectPr>
      </w:pPr>
    </w:p>
    <w:p w:rsidR="00BE71D9" w:rsidRDefault="00BE71D9" w:rsidP="00BE71D9">
      <w:pPr>
        <w:autoSpaceDE w:val="0"/>
        <w:autoSpaceDN w:val="0"/>
        <w:spacing w:after="78" w:line="220" w:lineRule="exact"/>
        <w:rPr>
          <w:lang w:val="ru-RU"/>
        </w:rPr>
      </w:pPr>
    </w:p>
    <w:p w:rsidR="00BE71D9" w:rsidRDefault="00BE71D9" w:rsidP="00BE71D9">
      <w:pPr>
        <w:autoSpaceDE w:val="0"/>
        <w:autoSpaceDN w:val="0"/>
        <w:spacing w:after="320" w:line="228" w:lineRule="auto"/>
        <w:rPr>
          <w:rFonts w:ascii="Times New Roman" w:eastAsia="Times New Roman" w:hAnsi="Times New Roman"/>
          <w:b/>
          <w:color w:val="000000"/>
          <w:sz w:val="24"/>
          <w:lang w:val="ru-RU"/>
        </w:rPr>
      </w:pPr>
      <w:r>
        <w:rPr>
          <w:rFonts w:ascii="Times New Roman" w:eastAsia="Times New Roman" w:hAnsi="Times New Roman"/>
          <w:b/>
          <w:color w:val="000000"/>
          <w:sz w:val="24"/>
          <w:lang w:val="ru-RU"/>
        </w:rPr>
        <w:t>ПОУРОЧНОЕ ПЛАНИРОВАНИЕ 5 класс</w:t>
      </w:r>
    </w:p>
    <w:tbl>
      <w:tblPr>
        <w:tblStyle w:val="afc"/>
        <w:tblW w:w="0" w:type="auto"/>
        <w:tblInd w:w="0" w:type="dxa"/>
        <w:tblLayout w:type="fixed"/>
        <w:tblLook w:val="04A0"/>
      </w:tblPr>
      <w:tblGrid>
        <w:gridCol w:w="600"/>
        <w:gridCol w:w="2860"/>
        <w:gridCol w:w="334"/>
        <w:gridCol w:w="709"/>
        <w:gridCol w:w="1417"/>
        <w:gridCol w:w="1251"/>
        <w:gridCol w:w="1434"/>
        <w:gridCol w:w="2195"/>
      </w:tblGrid>
      <w:tr w:rsidR="00BE71D9" w:rsidTr="00BE71D9">
        <w:trPr>
          <w:trHeight w:val="270"/>
        </w:trPr>
        <w:tc>
          <w:tcPr>
            <w:tcW w:w="600" w:type="dxa"/>
            <w:vMerge w:val="restart"/>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w:t>
            </w:r>
            <w:r>
              <w:rPr>
                <w:sz w:val="20"/>
                <w:szCs w:val="20"/>
                <w:lang w:val="ru-RU"/>
              </w:rPr>
              <w:br/>
            </w:r>
            <w:proofErr w:type="spellStart"/>
            <w:proofErr w:type="gramStart"/>
            <w:r>
              <w:rPr>
                <w:rFonts w:ascii="Times New Roman" w:eastAsia="Times New Roman" w:hAnsi="Times New Roman"/>
                <w:b/>
                <w:color w:val="000000"/>
                <w:sz w:val="20"/>
                <w:szCs w:val="20"/>
                <w:lang w:val="ru-RU"/>
              </w:rPr>
              <w:t>п</w:t>
            </w:r>
            <w:proofErr w:type="spellEnd"/>
            <w:proofErr w:type="gramEnd"/>
            <w:r>
              <w:rPr>
                <w:rFonts w:ascii="Times New Roman" w:eastAsia="Times New Roman" w:hAnsi="Times New Roman"/>
                <w:b/>
                <w:color w:val="000000"/>
                <w:sz w:val="20"/>
                <w:szCs w:val="20"/>
                <w:lang w:val="ru-RU"/>
              </w:rPr>
              <w:t>/</w:t>
            </w:r>
            <w:proofErr w:type="spellStart"/>
            <w:r>
              <w:rPr>
                <w:rFonts w:ascii="Times New Roman" w:eastAsia="Times New Roman" w:hAnsi="Times New Roman"/>
                <w:b/>
                <w:color w:val="000000"/>
                <w:sz w:val="20"/>
                <w:szCs w:val="20"/>
                <w:lang w:val="ru-RU"/>
              </w:rPr>
              <w:t>п</w:t>
            </w:r>
            <w:proofErr w:type="spellEnd"/>
          </w:p>
        </w:tc>
        <w:tc>
          <w:tcPr>
            <w:tcW w:w="2860" w:type="dxa"/>
            <w:vMerge w:val="restart"/>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Тема урок</w:t>
            </w:r>
            <w:r>
              <w:rPr>
                <w:rFonts w:ascii="Times New Roman" w:eastAsia="Times New Roman" w:hAnsi="Times New Roman"/>
                <w:b/>
                <w:color w:val="000000"/>
                <w:sz w:val="20"/>
                <w:szCs w:val="20"/>
              </w:rPr>
              <w:t>а</w:t>
            </w:r>
          </w:p>
        </w:tc>
        <w:tc>
          <w:tcPr>
            <w:tcW w:w="3711" w:type="dxa"/>
            <w:gridSpan w:val="4"/>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Количество часов</w:t>
            </w:r>
          </w:p>
        </w:tc>
        <w:tc>
          <w:tcPr>
            <w:tcW w:w="1434" w:type="dxa"/>
            <w:vMerge w:val="restart"/>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Дата изучения</w:t>
            </w:r>
          </w:p>
        </w:tc>
        <w:tc>
          <w:tcPr>
            <w:tcW w:w="2195" w:type="dxa"/>
            <w:vMerge w:val="restart"/>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Виды, формы контроля</w:t>
            </w:r>
          </w:p>
        </w:tc>
      </w:tr>
      <w:tr w:rsidR="00BE71D9" w:rsidTr="00BE71D9">
        <w:trPr>
          <w:trHeight w:val="495"/>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E71D9" w:rsidRDefault="00BE71D9">
            <w:pPr>
              <w:rPr>
                <w:rFonts w:ascii="Times New Roman" w:eastAsia="Times New Roman" w:hAnsi="Times New Roman"/>
                <w:b/>
                <w:color w:val="000000"/>
                <w:sz w:val="20"/>
                <w:szCs w:val="20"/>
                <w:lang w:val="ru-RU"/>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rsidR="00BE71D9" w:rsidRDefault="00BE71D9">
            <w:pPr>
              <w:rPr>
                <w:rFonts w:ascii="Times New Roman" w:eastAsia="Times New Roman" w:hAnsi="Times New Roman"/>
                <w:b/>
                <w:color w:val="000000"/>
                <w:sz w:val="20"/>
                <w:szCs w:val="20"/>
                <w:lang w:val="ru-RU"/>
              </w:rPr>
            </w:pPr>
          </w:p>
        </w:tc>
        <w:tc>
          <w:tcPr>
            <w:tcW w:w="1043"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Контрольные работы</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 xml:space="preserve">Практические работы </w:t>
            </w: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BE71D9" w:rsidRDefault="00BE71D9">
            <w:pPr>
              <w:rPr>
                <w:rFonts w:ascii="Times New Roman" w:eastAsia="Times New Roman" w:hAnsi="Times New Roman"/>
                <w:b/>
                <w:color w:val="000000"/>
                <w:sz w:val="20"/>
                <w:szCs w:val="20"/>
                <w:lang w:val="ru-RU"/>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BE71D9" w:rsidRDefault="00BE71D9">
            <w:pPr>
              <w:rPr>
                <w:rFonts w:ascii="Times New Roman" w:eastAsia="Times New Roman" w:hAnsi="Times New Roman"/>
                <w:b/>
                <w:color w:val="000000"/>
                <w:sz w:val="20"/>
                <w:szCs w:val="20"/>
                <w:lang w:val="ru-RU"/>
              </w:rPr>
            </w:pPr>
          </w:p>
        </w:tc>
      </w:tr>
      <w:tr w:rsidR="00BE71D9" w:rsidTr="00BE71D9">
        <w:trPr>
          <w:trHeight w:val="495"/>
        </w:trPr>
        <w:tc>
          <w:tcPr>
            <w:tcW w:w="10800" w:type="dxa"/>
            <w:gridSpan w:val="8"/>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Раздел 1. Россия – наш общий дом    10 ч.</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1</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hAnsi="Times New Roman" w:cs="Times New Roman"/>
                <w:sz w:val="24"/>
                <w:szCs w:val="24"/>
                <w:lang w:val="ru-RU"/>
              </w:rPr>
              <w:t>Зачем изучать курс «Основы духовно-нравственной культуры народов России»?</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sz w:val="20"/>
                <w:szCs w:val="20"/>
                <w:lang w:val="ru-RU"/>
              </w:rPr>
            </w:pPr>
            <w:r>
              <w:rPr>
                <w:rFonts w:ascii="Times New Roman" w:hAnsi="Times New Roman" w:cs="Times New Roman"/>
                <w:sz w:val="20"/>
                <w:szCs w:val="20"/>
                <w:lang w:val="ru-RU"/>
              </w:rPr>
              <w:t>устный опрос</w:t>
            </w:r>
          </w:p>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2</w:t>
            </w:r>
          </w:p>
        </w:tc>
        <w:tc>
          <w:tcPr>
            <w:tcW w:w="3194" w:type="dxa"/>
            <w:gridSpan w:val="2"/>
            <w:tcBorders>
              <w:top w:val="single" w:sz="4" w:space="0" w:color="auto"/>
              <w:left w:val="single" w:sz="4" w:space="0" w:color="auto"/>
              <w:bottom w:val="single" w:sz="4" w:space="0" w:color="auto"/>
              <w:right w:val="single" w:sz="4" w:space="0" w:color="auto"/>
            </w:tcBorders>
          </w:tcPr>
          <w:p w:rsidR="00BE71D9" w:rsidRDefault="00BE71D9">
            <w:pPr>
              <w:autoSpaceDE w:val="0"/>
              <w:autoSpaceDN w:val="0"/>
              <w:ind w:left="180" w:right="-17"/>
              <w:rPr>
                <w:rFonts w:ascii="Times New Roman" w:hAnsi="Times New Roman" w:cs="Times New Roman"/>
                <w:sz w:val="24"/>
                <w:szCs w:val="24"/>
                <w:lang w:val="ru-RU"/>
              </w:rPr>
            </w:pPr>
            <w:r>
              <w:rPr>
                <w:rFonts w:ascii="Times New Roman" w:hAnsi="Times New Roman" w:cs="Times New Roman"/>
                <w:sz w:val="24"/>
                <w:szCs w:val="24"/>
                <w:lang w:val="ru-RU"/>
              </w:rPr>
              <w:t>Наш дом</w:t>
            </w:r>
            <w:r>
              <w:rPr>
                <w:rFonts w:ascii="Times New Roman" w:hAnsi="Times New Roman" w:cs="Times New Roman"/>
                <w:sz w:val="24"/>
                <w:szCs w:val="24"/>
              </w:rPr>
              <w:t> </w:t>
            </w:r>
            <w:r>
              <w:rPr>
                <w:rFonts w:ascii="Times New Roman" w:hAnsi="Times New Roman" w:cs="Times New Roman"/>
                <w:sz w:val="24"/>
                <w:szCs w:val="24"/>
                <w:lang w:val="ru-RU"/>
              </w:rPr>
              <w:t xml:space="preserve"> — Россия </w:t>
            </w:r>
          </w:p>
          <w:p w:rsidR="00BE71D9" w:rsidRDefault="00BE71D9">
            <w:pPr>
              <w:autoSpaceDE w:val="0"/>
              <w:autoSpaceDN w:val="0"/>
              <w:spacing w:after="320" w:line="228" w:lineRule="auto"/>
              <w:rPr>
                <w:rFonts w:ascii="Times New Roman" w:eastAsia="Times New Roman" w:hAnsi="Times New Roman"/>
                <w:color w:val="000000"/>
                <w:sz w:val="24"/>
                <w:szCs w:val="24"/>
                <w:lang w:val="ru-RU"/>
              </w:rPr>
            </w:pP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sz w:val="20"/>
                <w:szCs w:val="20"/>
                <w:lang w:val="ru-RU"/>
              </w:rPr>
            </w:pPr>
            <w:r>
              <w:rPr>
                <w:rFonts w:ascii="Times New Roman" w:hAnsi="Times New Roman" w:cs="Times New Roman"/>
                <w:sz w:val="20"/>
                <w:szCs w:val="20"/>
                <w:lang w:val="ru-RU"/>
              </w:rPr>
              <w:t>устный опрос</w:t>
            </w:r>
          </w:p>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3</w:t>
            </w:r>
          </w:p>
        </w:tc>
        <w:tc>
          <w:tcPr>
            <w:tcW w:w="3194" w:type="dxa"/>
            <w:gridSpan w:val="2"/>
            <w:tcBorders>
              <w:top w:val="single" w:sz="4" w:space="0" w:color="auto"/>
              <w:left w:val="single" w:sz="4" w:space="0" w:color="auto"/>
              <w:bottom w:val="single" w:sz="4" w:space="0" w:color="auto"/>
              <w:right w:val="single" w:sz="4" w:space="0" w:color="auto"/>
            </w:tcBorders>
          </w:tcPr>
          <w:p w:rsidR="00BE71D9" w:rsidRDefault="00BE71D9">
            <w:pPr>
              <w:autoSpaceDE w:val="0"/>
              <w:autoSpaceDN w:val="0"/>
              <w:ind w:left="180" w:right="-17"/>
              <w:rPr>
                <w:rFonts w:ascii="Times New Roman" w:hAnsi="Times New Roman" w:cs="Times New Roman"/>
                <w:sz w:val="24"/>
                <w:szCs w:val="24"/>
                <w:lang w:val="ru-RU"/>
              </w:rPr>
            </w:pPr>
            <w:r>
              <w:rPr>
                <w:rFonts w:ascii="Times New Roman" w:hAnsi="Times New Roman" w:cs="Times New Roman"/>
                <w:sz w:val="24"/>
                <w:szCs w:val="24"/>
                <w:lang w:val="ru-RU"/>
              </w:rPr>
              <w:t xml:space="preserve">Язык и история </w:t>
            </w:r>
          </w:p>
          <w:p w:rsidR="00BE71D9" w:rsidRDefault="00BE71D9">
            <w:pPr>
              <w:autoSpaceDE w:val="0"/>
              <w:autoSpaceDN w:val="0"/>
              <w:spacing w:after="320" w:line="228" w:lineRule="auto"/>
              <w:rPr>
                <w:rFonts w:ascii="Times New Roman" w:eastAsia="Times New Roman" w:hAnsi="Times New Roman"/>
                <w:color w:val="000000"/>
                <w:sz w:val="24"/>
                <w:szCs w:val="24"/>
                <w:lang w:val="ru-RU"/>
              </w:rPr>
            </w:pP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4</w:t>
            </w:r>
          </w:p>
        </w:tc>
        <w:tc>
          <w:tcPr>
            <w:tcW w:w="3194" w:type="dxa"/>
            <w:gridSpan w:val="2"/>
            <w:tcBorders>
              <w:top w:val="single" w:sz="4" w:space="0" w:color="auto"/>
              <w:left w:val="single" w:sz="4" w:space="0" w:color="auto"/>
              <w:bottom w:val="single" w:sz="4" w:space="0" w:color="auto"/>
              <w:right w:val="single" w:sz="4" w:space="0" w:color="auto"/>
            </w:tcBorders>
          </w:tcPr>
          <w:p w:rsidR="00BE71D9" w:rsidRDefault="00BE71D9">
            <w:pPr>
              <w:autoSpaceDE w:val="0"/>
              <w:autoSpaceDN w:val="0"/>
              <w:ind w:left="180" w:right="-158"/>
              <w:rPr>
                <w:rFonts w:ascii="Times New Roman" w:hAnsi="Times New Roman" w:cs="Times New Roman"/>
                <w:sz w:val="24"/>
                <w:szCs w:val="24"/>
                <w:lang w:val="ru-RU"/>
              </w:rPr>
            </w:pPr>
            <w:r>
              <w:rPr>
                <w:rFonts w:ascii="Times New Roman" w:hAnsi="Times New Roman" w:cs="Times New Roman"/>
                <w:sz w:val="24"/>
                <w:szCs w:val="24"/>
                <w:lang w:val="ru-RU"/>
              </w:rPr>
              <w:t>Русский язык</w:t>
            </w:r>
            <w:r>
              <w:rPr>
                <w:rFonts w:ascii="Times New Roman" w:hAnsi="Times New Roman" w:cs="Times New Roman"/>
                <w:sz w:val="24"/>
                <w:szCs w:val="24"/>
              </w:rPr>
              <w:t> </w:t>
            </w:r>
            <w:r>
              <w:rPr>
                <w:rFonts w:ascii="Times New Roman" w:hAnsi="Times New Roman" w:cs="Times New Roman"/>
                <w:sz w:val="24"/>
                <w:szCs w:val="24"/>
                <w:lang w:val="ru-RU"/>
              </w:rPr>
              <w:t>— язык общения и язык возможностей</w:t>
            </w:r>
          </w:p>
          <w:p w:rsidR="00BE71D9" w:rsidRDefault="00BE71D9">
            <w:pPr>
              <w:autoSpaceDE w:val="0"/>
              <w:autoSpaceDN w:val="0"/>
              <w:spacing w:after="320" w:line="228" w:lineRule="auto"/>
              <w:rPr>
                <w:rFonts w:ascii="Times New Roman" w:eastAsia="Times New Roman" w:hAnsi="Times New Roman"/>
                <w:color w:val="000000"/>
                <w:sz w:val="24"/>
                <w:szCs w:val="24"/>
                <w:lang w:val="ru-RU"/>
              </w:rPr>
            </w:pP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5</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Истоки родной культуры</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6</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Материальная культура</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 xml:space="preserve">устный опрос </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7</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Духовная культура</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sz w:val="20"/>
                <w:szCs w:val="20"/>
                <w:lang w:val="ru-RU"/>
              </w:rPr>
            </w:pPr>
            <w:r>
              <w:rPr>
                <w:rFonts w:ascii="Times New Roman" w:hAnsi="Times New Roman" w:cs="Times New Roman"/>
                <w:sz w:val="20"/>
                <w:szCs w:val="20"/>
                <w:lang w:val="ru-RU"/>
              </w:rPr>
              <w:t>устный опрос</w:t>
            </w:r>
          </w:p>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8</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Культура и религия</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9</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Культура и образование</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sz w:val="20"/>
                <w:szCs w:val="20"/>
                <w:lang w:val="ru-RU"/>
              </w:rPr>
            </w:pPr>
            <w:r>
              <w:rPr>
                <w:rFonts w:ascii="Times New Roman" w:hAnsi="Times New Roman" w:cs="Times New Roman"/>
                <w:sz w:val="20"/>
                <w:szCs w:val="20"/>
                <w:lang w:val="ru-RU"/>
              </w:rPr>
              <w:t>устный опрос</w:t>
            </w:r>
          </w:p>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10</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Многообразие культур России (практическое занятие)</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 xml:space="preserve">устный опрос; </w:t>
            </w:r>
          </w:p>
          <w:p w:rsidR="00BE71D9" w:rsidRDefault="00BE71D9">
            <w:pPr>
              <w:autoSpaceDE w:val="0"/>
              <w:autoSpaceDN w:val="0"/>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BE71D9" w:rsidTr="00BE71D9">
        <w:trPr>
          <w:trHeight w:val="495"/>
        </w:trPr>
        <w:tc>
          <w:tcPr>
            <w:tcW w:w="10800" w:type="dxa"/>
            <w:gridSpan w:val="8"/>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b/>
                <w:color w:val="000000"/>
                <w:sz w:val="24"/>
                <w:szCs w:val="24"/>
                <w:shd w:val="clear" w:color="auto" w:fill="FFFFFF"/>
                <w:lang w:val="ru-RU"/>
              </w:rPr>
            </w:pPr>
            <w:r>
              <w:rPr>
                <w:rFonts w:ascii="Times New Roman" w:hAnsi="Times New Roman" w:cs="Times New Roman"/>
                <w:b/>
                <w:color w:val="000000"/>
                <w:sz w:val="24"/>
                <w:szCs w:val="24"/>
                <w:shd w:val="clear" w:color="auto" w:fill="FFFFFF"/>
                <w:lang w:val="ru-RU"/>
              </w:rPr>
              <w:t>Раздел 2 . Семья и духовно-нравственные ценности  6 ч.</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11</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Семья – хранитель духовных ценностей</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sz w:val="20"/>
                <w:szCs w:val="20"/>
                <w:lang w:val="ru-RU"/>
              </w:rPr>
            </w:pPr>
            <w:r>
              <w:rPr>
                <w:rFonts w:ascii="Times New Roman" w:hAnsi="Times New Roman" w:cs="Times New Roman"/>
                <w:sz w:val="20"/>
                <w:szCs w:val="20"/>
                <w:lang w:val="ru-RU"/>
              </w:rPr>
              <w:t>устный опрос</w:t>
            </w:r>
          </w:p>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12</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Родина начинается с семьи</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sz w:val="20"/>
                <w:szCs w:val="20"/>
                <w:lang w:val="ru-RU"/>
              </w:rPr>
            </w:pPr>
            <w:r>
              <w:rPr>
                <w:rFonts w:ascii="Times New Roman" w:hAnsi="Times New Roman" w:cs="Times New Roman"/>
                <w:sz w:val="20"/>
                <w:szCs w:val="20"/>
                <w:lang w:val="ru-RU"/>
              </w:rPr>
              <w:t>устный опрос</w:t>
            </w:r>
          </w:p>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13</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Традиции семейного воспитания в России</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sz w:val="20"/>
                <w:szCs w:val="20"/>
                <w:lang w:val="ru-RU"/>
              </w:rPr>
            </w:pPr>
            <w:r>
              <w:rPr>
                <w:rFonts w:ascii="Times New Roman" w:hAnsi="Times New Roman" w:cs="Times New Roman"/>
                <w:sz w:val="20"/>
                <w:szCs w:val="20"/>
                <w:lang w:val="ru-RU"/>
              </w:rPr>
              <w:t>устный опрос</w:t>
            </w:r>
          </w:p>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14</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Образ семьи в культуре народов России</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15</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Труд в истории семьи</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16</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Семья в современном мире </w:t>
            </w:r>
          </w:p>
          <w:p w:rsidR="00BE71D9" w:rsidRDefault="00BE71D9">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(практическое занятие)</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sz w:val="20"/>
                <w:szCs w:val="20"/>
                <w:lang w:val="ru-RU"/>
              </w:rPr>
            </w:pPr>
            <w:r>
              <w:rPr>
                <w:rFonts w:ascii="Times New Roman" w:hAnsi="Times New Roman" w:cs="Times New Roman"/>
                <w:sz w:val="20"/>
                <w:szCs w:val="20"/>
                <w:lang w:val="ru-RU"/>
              </w:rPr>
              <w:t>устный опрос,</w:t>
            </w:r>
          </w:p>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BE71D9" w:rsidTr="00BE71D9">
        <w:trPr>
          <w:trHeight w:val="495"/>
        </w:trPr>
        <w:tc>
          <w:tcPr>
            <w:tcW w:w="10800" w:type="dxa"/>
            <w:gridSpan w:val="8"/>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b/>
                <w:sz w:val="24"/>
                <w:szCs w:val="24"/>
                <w:lang w:val="ru-RU"/>
              </w:rPr>
            </w:pPr>
            <w:r>
              <w:rPr>
                <w:rFonts w:ascii="Times New Roman" w:hAnsi="Times New Roman" w:cs="Times New Roman"/>
                <w:b/>
                <w:sz w:val="24"/>
                <w:szCs w:val="24"/>
                <w:lang w:val="ru-RU"/>
              </w:rPr>
              <w:t>Раздел 3. Духовно-нравственное богатство личности    3 ч.</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17</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Личность- общество - культура</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18</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Духовный мир человека. Человек – творец культуры.</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19</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Личность и духовно-нравственные ценности.</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sz w:val="20"/>
                <w:szCs w:val="20"/>
                <w:lang w:val="ru-RU"/>
              </w:rPr>
            </w:pPr>
            <w:r>
              <w:rPr>
                <w:rFonts w:ascii="Times New Roman" w:hAnsi="Times New Roman" w:cs="Times New Roman"/>
                <w:sz w:val="20"/>
                <w:szCs w:val="20"/>
                <w:lang w:val="ru-RU"/>
              </w:rPr>
              <w:t>устный опрос,</w:t>
            </w:r>
          </w:p>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BE71D9" w:rsidTr="00BE71D9">
        <w:trPr>
          <w:trHeight w:val="495"/>
        </w:trPr>
        <w:tc>
          <w:tcPr>
            <w:tcW w:w="10800" w:type="dxa"/>
            <w:gridSpan w:val="8"/>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Раздел 4. Культурное единство России  13ч.</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Историческая память как духовно-нравственная ценность</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21</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Литература как язык культуры</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22</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Взаимовлияние культур</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23</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Духовно-нравственные ценности российского народа</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24</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Регионы России: культурное многообразие</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25</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Праздники в культуре народов России</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26</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Памятники архитектуры в культуре народов России</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27</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Музыкальная культура народов России</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Изобразительное искусство народов России</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Фольклор и литература народов России</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Бытовые традиции народов России: пища, одежда, дом (практическое занятие)</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sz w:val="20"/>
                <w:szCs w:val="20"/>
                <w:lang w:val="ru-RU"/>
              </w:rPr>
            </w:pPr>
            <w:r>
              <w:rPr>
                <w:rFonts w:ascii="Times New Roman" w:hAnsi="Times New Roman" w:cs="Times New Roman"/>
                <w:sz w:val="20"/>
                <w:szCs w:val="20"/>
                <w:lang w:val="ru-RU"/>
              </w:rPr>
              <w:t>устный опрос,</w:t>
            </w:r>
          </w:p>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Культурная карта России (практическое занятие)</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sz w:val="20"/>
                <w:szCs w:val="20"/>
                <w:lang w:val="ru-RU"/>
              </w:rPr>
            </w:pPr>
            <w:r>
              <w:rPr>
                <w:rFonts w:ascii="Times New Roman" w:hAnsi="Times New Roman" w:cs="Times New Roman"/>
                <w:sz w:val="20"/>
                <w:szCs w:val="20"/>
                <w:lang w:val="ru-RU"/>
              </w:rPr>
              <w:t>устный опрос,</w:t>
            </w:r>
          </w:p>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32</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Единство страны – залог будущего России</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10800" w:type="dxa"/>
            <w:gridSpan w:val="8"/>
            <w:tcBorders>
              <w:top w:val="single" w:sz="4" w:space="0" w:color="auto"/>
              <w:left w:val="single" w:sz="4" w:space="0" w:color="auto"/>
              <w:bottom w:val="single" w:sz="4" w:space="0" w:color="auto"/>
              <w:right w:val="single" w:sz="4" w:space="0" w:color="auto"/>
            </w:tcBorders>
          </w:tcPr>
          <w:p w:rsidR="00BE71D9" w:rsidRDefault="00BE71D9">
            <w:pPr>
              <w:autoSpaceDE w:val="0"/>
              <w:autoSpaceDN w:val="0"/>
              <w:ind w:left="180" w:right="-14"/>
              <w:jc w:val="both"/>
              <w:rPr>
                <w:rFonts w:ascii="Times New Roman" w:eastAsia="Times New Roman" w:hAnsi="Times New Roman" w:cs="Times New Roman"/>
                <w:b/>
                <w:color w:val="000000"/>
                <w:w w:val="97"/>
                <w:sz w:val="24"/>
                <w:szCs w:val="24"/>
                <w:lang w:val="ru-RU"/>
              </w:rPr>
            </w:pPr>
            <w:r>
              <w:rPr>
                <w:rFonts w:ascii="Times New Roman" w:eastAsia="Times New Roman" w:hAnsi="Times New Roman" w:cs="Times New Roman"/>
                <w:b/>
                <w:color w:val="000000"/>
                <w:w w:val="97"/>
                <w:sz w:val="24"/>
                <w:szCs w:val="24"/>
                <w:lang w:val="ru-RU"/>
              </w:rPr>
              <w:t>Раздел 5. Обобщение 2 ч.</w:t>
            </w:r>
          </w:p>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33</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s="Times New Roman"/>
                <w:color w:val="000000"/>
                <w:w w:val="97"/>
                <w:sz w:val="24"/>
                <w:szCs w:val="24"/>
                <w:lang w:val="ru-RU"/>
              </w:rPr>
              <w:t>Повторение по курсу</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устный опрос, итоговый контроль</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34</w:t>
            </w:r>
          </w:p>
        </w:tc>
        <w:tc>
          <w:tcPr>
            <w:tcW w:w="3194" w:type="dxa"/>
            <w:gridSpan w:val="2"/>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s="Times New Roman"/>
                <w:color w:val="000000"/>
                <w:w w:val="97"/>
                <w:sz w:val="24"/>
                <w:szCs w:val="24"/>
                <w:lang w:val="ru-RU"/>
              </w:rPr>
              <w:t>Повторение по курсу</w:t>
            </w:r>
          </w:p>
        </w:tc>
        <w:tc>
          <w:tcPr>
            <w:tcW w:w="709"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устный опрос, итоговый контроль</w:t>
            </w:r>
          </w:p>
        </w:tc>
      </w:tr>
    </w:tbl>
    <w:p w:rsidR="00BE71D9" w:rsidRDefault="00BE71D9" w:rsidP="00BE71D9">
      <w:pPr>
        <w:autoSpaceDE w:val="0"/>
        <w:autoSpaceDN w:val="0"/>
        <w:spacing w:after="320" w:line="228" w:lineRule="auto"/>
        <w:rPr>
          <w:rFonts w:ascii="Times New Roman" w:eastAsia="Times New Roman" w:hAnsi="Times New Roman"/>
          <w:b/>
          <w:color w:val="000000"/>
          <w:sz w:val="24"/>
          <w:lang w:val="ru-RU"/>
        </w:rPr>
      </w:pPr>
    </w:p>
    <w:p w:rsidR="00BE71D9" w:rsidRDefault="00BE71D9" w:rsidP="00BE71D9">
      <w:pPr>
        <w:autoSpaceDE w:val="0"/>
        <w:autoSpaceDN w:val="0"/>
        <w:spacing w:after="320" w:line="228" w:lineRule="auto"/>
        <w:rPr>
          <w:rFonts w:ascii="Times New Roman" w:eastAsia="Times New Roman" w:hAnsi="Times New Roman"/>
          <w:b/>
          <w:color w:val="000000"/>
          <w:sz w:val="24"/>
          <w:lang w:val="ru-RU"/>
        </w:rPr>
      </w:pPr>
      <w:r>
        <w:rPr>
          <w:rFonts w:ascii="Times New Roman" w:eastAsia="Times New Roman" w:hAnsi="Times New Roman"/>
          <w:b/>
          <w:color w:val="000000"/>
          <w:sz w:val="24"/>
          <w:lang w:val="ru-RU"/>
        </w:rPr>
        <w:t>ПОУРОЧНОЕ ПЛАНИРОВАНИЕ 6 класс</w:t>
      </w:r>
    </w:p>
    <w:tbl>
      <w:tblPr>
        <w:tblStyle w:val="afc"/>
        <w:tblW w:w="0" w:type="auto"/>
        <w:tblInd w:w="0" w:type="dxa"/>
        <w:tblLook w:val="04A0"/>
      </w:tblPr>
      <w:tblGrid>
        <w:gridCol w:w="600"/>
        <w:gridCol w:w="2860"/>
        <w:gridCol w:w="725"/>
        <w:gridCol w:w="1464"/>
        <w:gridCol w:w="1522"/>
        <w:gridCol w:w="1434"/>
        <w:gridCol w:w="2195"/>
      </w:tblGrid>
      <w:tr w:rsidR="00BE71D9" w:rsidTr="00BE71D9">
        <w:trPr>
          <w:trHeight w:val="270"/>
        </w:trPr>
        <w:tc>
          <w:tcPr>
            <w:tcW w:w="600" w:type="dxa"/>
            <w:vMerge w:val="restart"/>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w:t>
            </w:r>
            <w:r>
              <w:rPr>
                <w:sz w:val="20"/>
                <w:szCs w:val="20"/>
                <w:lang w:val="ru-RU"/>
              </w:rPr>
              <w:br/>
            </w:r>
            <w:proofErr w:type="spellStart"/>
            <w:proofErr w:type="gramStart"/>
            <w:r>
              <w:rPr>
                <w:rFonts w:ascii="Times New Roman" w:eastAsia="Times New Roman" w:hAnsi="Times New Roman"/>
                <w:b/>
                <w:color w:val="000000"/>
                <w:sz w:val="20"/>
                <w:szCs w:val="20"/>
                <w:lang w:val="ru-RU"/>
              </w:rPr>
              <w:t>п</w:t>
            </w:r>
            <w:proofErr w:type="spellEnd"/>
            <w:proofErr w:type="gramEnd"/>
            <w:r>
              <w:rPr>
                <w:rFonts w:ascii="Times New Roman" w:eastAsia="Times New Roman" w:hAnsi="Times New Roman"/>
                <w:b/>
                <w:color w:val="000000"/>
                <w:sz w:val="20"/>
                <w:szCs w:val="20"/>
                <w:lang w:val="ru-RU"/>
              </w:rPr>
              <w:t>/</w:t>
            </w:r>
            <w:proofErr w:type="spellStart"/>
            <w:r>
              <w:rPr>
                <w:rFonts w:ascii="Times New Roman" w:eastAsia="Times New Roman" w:hAnsi="Times New Roman"/>
                <w:b/>
                <w:color w:val="000000"/>
                <w:sz w:val="20"/>
                <w:szCs w:val="20"/>
                <w:lang w:val="ru-RU"/>
              </w:rPr>
              <w:t>п</w:t>
            </w:r>
            <w:proofErr w:type="spellEnd"/>
          </w:p>
        </w:tc>
        <w:tc>
          <w:tcPr>
            <w:tcW w:w="2860" w:type="dxa"/>
            <w:vMerge w:val="restart"/>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Тема урока</w:t>
            </w:r>
          </w:p>
        </w:tc>
        <w:tc>
          <w:tcPr>
            <w:tcW w:w="3711" w:type="dxa"/>
            <w:gridSpan w:val="3"/>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Количество часов</w:t>
            </w:r>
          </w:p>
        </w:tc>
        <w:tc>
          <w:tcPr>
            <w:tcW w:w="1434" w:type="dxa"/>
            <w:vMerge w:val="restart"/>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Дата изучения</w:t>
            </w:r>
          </w:p>
        </w:tc>
        <w:tc>
          <w:tcPr>
            <w:tcW w:w="2195" w:type="dxa"/>
            <w:vMerge w:val="restart"/>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Виды, формы контроля</w:t>
            </w:r>
          </w:p>
        </w:tc>
      </w:tr>
      <w:tr w:rsidR="00BE71D9" w:rsidTr="00BE71D9">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71D9" w:rsidRDefault="00BE71D9">
            <w:pPr>
              <w:rPr>
                <w:rFonts w:ascii="Times New Roman" w:eastAsia="Times New Roman" w:hAnsi="Times New Roman"/>
                <w:b/>
                <w:color w:val="000000"/>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71D9" w:rsidRDefault="00BE71D9">
            <w:pPr>
              <w:rPr>
                <w:rFonts w:ascii="Times New Roman" w:eastAsia="Times New Roman" w:hAnsi="Times New Roman"/>
                <w:b/>
                <w:color w:val="000000"/>
                <w:sz w:val="20"/>
                <w:szCs w:val="20"/>
                <w:lang w:val="ru-RU"/>
              </w:rPr>
            </w:pP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всего</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Контрольные работы</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 xml:space="preserve">Практические работы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71D9" w:rsidRDefault="00BE71D9">
            <w:pPr>
              <w:rPr>
                <w:rFonts w:ascii="Times New Roman" w:eastAsia="Times New Roman" w:hAnsi="Times New Roman"/>
                <w:b/>
                <w:color w:val="000000"/>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71D9" w:rsidRDefault="00BE71D9">
            <w:pPr>
              <w:rPr>
                <w:rFonts w:ascii="Times New Roman" w:eastAsia="Times New Roman" w:hAnsi="Times New Roman"/>
                <w:b/>
                <w:color w:val="000000"/>
                <w:sz w:val="20"/>
                <w:szCs w:val="20"/>
                <w:lang w:val="ru-RU"/>
              </w:rPr>
            </w:pPr>
          </w:p>
        </w:tc>
      </w:tr>
      <w:tr w:rsidR="00BE71D9" w:rsidTr="00BE71D9">
        <w:trPr>
          <w:trHeight w:val="495"/>
        </w:trPr>
        <w:tc>
          <w:tcPr>
            <w:tcW w:w="10800" w:type="dxa"/>
            <w:gridSpan w:val="7"/>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 xml:space="preserve">Раздел 1. Культура как </w:t>
            </w:r>
            <w:proofErr w:type="spellStart"/>
            <w:r>
              <w:rPr>
                <w:rFonts w:ascii="Times New Roman" w:eastAsia="Times New Roman" w:hAnsi="Times New Roman"/>
                <w:b/>
                <w:color w:val="000000"/>
                <w:sz w:val="24"/>
                <w:szCs w:val="24"/>
                <w:lang w:val="ru-RU"/>
              </w:rPr>
              <w:t>социальность</w:t>
            </w:r>
            <w:proofErr w:type="spellEnd"/>
            <w:r>
              <w:rPr>
                <w:rFonts w:ascii="Times New Roman" w:eastAsia="Times New Roman" w:hAnsi="Times New Roman"/>
                <w:b/>
                <w:color w:val="000000"/>
                <w:sz w:val="24"/>
                <w:szCs w:val="24"/>
                <w:lang w:val="ru-RU"/>
              </w:rPr>
              <w:t xml:space="preserve">  8ч.</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Мир культуры: его структура</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rPr>
                <w:rFonts w:ascii="Times New Roman" w:hAnsi="Times New Roman" w:cs="Times New Roman"/>
                <w:sz w:val="20"/>
                <w:szCs w:val="20"/>
                <w:lang w:val="ru-RU"/>
              </w:rPr>
            </w:pPr>
            <w:r>
              <w:rPr>
                <w:rFonts w:ascii="Times New Roman" w:hAnsi="Times New Roman" w:cs="Times New Roman"/>
                <w:sz w:val="20"/>
                <w:szCs w:val="20"/>
                <w:lang w:val="ru-RU"/>
              </w:rPr>
              <w:t>устный опрос</w:t>
            </w:r>
          </w:p>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Культура России: многообразие регионов</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sz w:val="20"/>
                <w:szCs w:val="20"/>
                <w:lang w:val="ru-RU"/>
              </w:rPr>
            </w:pPr>
            <w:r>
              <w:rPr>
                <w:rFonts w:ascii="Times New Roman" w:hAnsi="Times New Roman" w:cs="Times New Roman"/>
                <w:sz w:val="20"/>
                <w:szCs w:val="20"/>
                <w:lang w:val="ru-RU"/>
              </w:rPr>
              <w:t>устный опрос,</w:t>
            </w:r>
          </w:p>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История быта как история культуры</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 xml:space="preserve">устный опрос; </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4</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Прогресс: технический и социальный</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Образование в культуре народов России</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6</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Права и обязанности человека</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7</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Общество и религия: духовно-нравственное взаимодействие</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8</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Современный мир: самое важное </w:t>
            </w:r>
            <w:proofErr w:type="gramStart"/>
            <w:r>
              <w:rPr>
                <w:rFonts w:ascii="Times New Roman" w:eastAsia="Times New Roman" w:hAnsi="Times New Roman"/>
                <w:color w:val="000000"/>
                <w:sz w:val="24"/>
                <w:szCs w:val="24"/>
                <w:lang w:val="ru-RU"/>
              </w:rPr>
              <w:t xml:space="preserve">( </w:t>
            </w:r>
            <w:proofErr w:type="gramEnd"/>
            <w:r>
              <w:rPr>
                <w:rFonts w:ascii="Times New Roman" w:eastAsia="Times New Roman" w:hAnsi="Times New Roman"/>
                <w:color w:val="000000"/>
                <w:sz w:val="24"/>
                <w:szCs w:val="24"/>
                <w:lang w:val="ru-RU"/>
              </w:rPr>
              <w:t>практическое занятие)</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sz w:val="20"/>
                <w:szCs w:val="20"/>
                <w:lang w:val="ru-RU"/>
              </w:rPr>
            </w:pPr>
            <w:r>
              <w:rPr>
                <w:rFonts w:ascii="Times New Roman" w:hAnsi="Times New Roman" w:cs="Times New Roman"/>
                <w:sz w:val="20"/>
                <w:szCs w:val="20"/>
                <w:lang w:val="ru-RU"/>
              </w:rPr>
              <w:t>устный опрос,</w:t>
            </w:r>
          </w:p>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BE71D9" w:rsidTr="00BE71D9">
        <w:trPr>
          <w:trHeight w:val="495"/>
        </w:trPr>
        <w:tc>
          <w:tcPr>
            <w:tcW w:w="10800" w:type="dxa"/>
            <w:gridSpan w:val="7"/>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sz w:val="20"/>
                <w:szCs w:val="20"/>
                <w:lang w:val="ru-RU"/>
              </w:rPr>
            </w:pPr>
            <w:r>
              <w:rPr>
                <w:rFonts w:ascii="Times New Roman" w:eastAsia="Times New Roman" w:hAnsi="Times New Roman"/>
                <w:b/>
                <w:color w:val="000000"/>
                <w:sz w:val="24"/>
                <w:szCs w:val="24"/>
                <w:lang w:val="ru-RU"/>
              </w:rPr>
              <w:t>Раздел 2. Человек и его отражение в культуре  6ч.</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9</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Каким должен быть человек? Духовно-нравственный облик и идеал человека.</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10</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Взросление человека в культуре народов России</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 xml:space="preserve">устный опрос; </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11</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Религия как источник нравственности</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sz w:val="20"/>
                <w:szCs w:val="20"/>
                <w:lang w:val="ru-RU"/>
              </w:rPr>
            </w:pPr>
            <w:r>
              <w:rPr>
                <w:rFonts w:ascii="Times New Roman" w:hAnsi="Times New Roman" w:cs="Times New Roman"/>
                <w:sz w:val="20"/>
                <w:szCs w:val="20"/>
                <w:lang w:val="ru-RU"/>
              </w:rPr>
              <w:t>устный опрос,</w:t>
            </w:r>
          </w:p>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12</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Наука как источник знаний о человеке и человеческом</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13</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Этика и нравственность как категории духовной культуры</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14</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Самопознание (практическое занятие)</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устный опрос;</w:t>
            </w:r>
          </w:p>
          <w:p w:rsidR="00BE71D9" w:rsidRDefault="00BE71D9">
            <w:pPr>
              <w:autoSpaceDE w:val="0"/>
              <w:autoSpaceDN w:val="0"/>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практическая работа</w:t>
            </w:r>
          </w:p>
        </w:tc>
      </w:tr>
      <w:tr w:rsidR="00BE71D9" w:rsidTr="00BE71D9">
        <w:trPr>
          <w:trHeight w:val="495"/>
        </w:trPr>
        <w:tc>
          <w:tcPr>
            <w:tcW w:w="10800" w:type="dxa"/>
            <w:gridSpan w:val="7"/>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hAnsi="Times New Roman" w:cs="Times New Roman"/>
                <w:b/>
                <w:color w:val="000000"/>
                <w:sz w:val="24"/>
                <w:szCs w:val="24"/>
                <w:shd w:val="clear" w:color="auto" w:fill="FFFFFF"/>
                <w:lang w:val="ru-RU"/>
              </w:rPr>
            </w:pPr>
            <w:r>
              <w:rPr>
                <w:rFonts w:ascii="Times New Roman" w:hAnsi="Times New Roman" w:cs="Times New Roman"/>
                <w:b/>
                <w:color w:val="000000"/>
                <w:sz w:val="24"/>
                <w:szCs w:val="24"/>
                <w:shd w:val="clear" w:color="auto" w:fill="FFFFFF"/>
                <w:lang w:val="ru-RU"/>
              </w:rPr>
              <w:t>Раздел 3. Человек как член общества  10ч.</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15</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Труд делает человека человеком</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16</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Подвиг: как узнать героя?</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17</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Люди в обществе: духовно-нравственное взаимовлияние</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18</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Проблемы современного общества как отражение его духовно-нравственного самосознания</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19</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Духовно-нравственные ориентиры социальных отношений</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Гуманизм как сущностная характеристика духовно-нравственной культуры народов России</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21</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Социальные профессии; их важность для сохранения духовно-нравственного облика общества</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22</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Выдающиеся благотворители в  истории. Благотворительность как нравственный долг</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23</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Выдающиеся ученые России</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24</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Моя профессия </w:t>
            </w:r>
          </w:p>
          <w:p w:rsidR="00BE71D9" w:rsidRDefault="00BE71D9">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практическое занятие)</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устный опрос, практическое занятие</w:t>
            </w:r>
          </w:p>
        </w:tc>
      </w:tr>
      <w:tr w:rsidR="00BE71D9" w:rsidTr="00BE71D9">
        <w:trPr>
          <w:trHeight w:val="495"/>
        </w:trPr>
        <w:tc>
          <w:tcPr>
            <w:tcW w:w="10800" w:type="dxa"/>
            <w:gridSpan w:val="7"/>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hAnsi="Times New Roman" w:cs="Times New Roman"/>
                <w:sz w:val="20"/>
                <w:szCs w:val="20"/>
                <w:lang w:val="ru-RU"/>
              </w:rPr>
            </w:pPr>
            <w:r>
              <w:rPr>
                <w:rFonts w:ascii="Times New Roman" w:eastAsia="Times New Roman" w:hAnsi="Times New Roman"/>
                <w:b/>
                <w:color w:val="000000"/>
                <w:sz w:val="24"/>
                <w:szCs w:val="24"/>
                <w:lang w:val="ru-RU"/>
              </w:rPr>
              <w:t>Раздел 4. Родина и патриотизм 8 ч.</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25</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Гражданин</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26</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Патриотизм</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27</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Защита Родины: подвиг или долг?</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Государство</w:t>
            </w:r>
            <w:proofErr w:type="gramStart"/>
            <w:r>
              <w:rPr>
                <w:rFonts w:ascii="Times New Roman" w:eastAsia="Times New Roman" w:hAnsi="Times New Roman"/>
                <w:color w:val="000000"/>
                <w:sz w:val="24"/>
                <w:szCs w:val="24"/>
                <w:lang w:val="ru-RU"/>
              </w:rPr>
              <w:t xml:space="preserve"> .</w:t>
            </w:r>
            <w:proofErr w:type="gramEnd"/>
            <w:r>
              <w:rPr>
                <w:rFonts w:ascii="Times New Roman" w:eastAsia="Times New Roman" w:hAnsi="Times New Roman"/>
                <w:color w:val="000000"/>
                <w:sz w:val="24"/>
                <w:szCs w:val="24"/>
                <w:lang w:val="ru-RU"/>
              </w:rPr>
              <w:t xml:space="preserve"> Россия – наша Родина.</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Гражданская идентичность </w:t>
            </w:r>
          </w:p>
          <w:p w:rsidR="00BE71D9" w:rsidRDefault="00BE71D9">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(практическое занятие)</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устный опрос, практическое занятие</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Моя школа и мой класс (практическое занятие)</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устный опрос, практическое занятие</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Человек</w:t>
            </w:r>
            <w:proofErr w:type="gramEnd"/>
            <w:r>
              <w:rPr>
                <w:rFonts w:ascii="Times New Roman" w:eastAsia="Times New Roman" w:hAnsi="Times New Roman"/>
                <w:color w:val="000000"/>
                <w:sz w:val="24"/>
                <w:szCs w:val="24"/>
                <w:lang w:val="ru-RU"/>
              </w:rPr>
              <w:t>: какой он? (практическое занятие)</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устный опрос, практическое занятие</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32</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Человек и культура </w:t>
            </w:r>
          </w:p>
          <w:p w:rsidR="00BE71D9" w:rsidRDefault="00BE71D9">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проект)</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10800" w:type="dxa"/>
            <w:gridSpan w:val="7"/>
            <w:tcBorders>
              <w:top w:val="single" w:sz="4" w:space="0" w:color="auto"/>
              <w:left w:val="single" w:sz="4" w:space="0" w:color="auto"/>
              <w:bottom w:val="single" w:sz="4" w:space="0" w:color="auto"/>
              <w:right w:val="single" w:sz="4" w:space="0" w:color="auto"/>
            </w:tcBorders>
          </w:tcPr>
          <w:p w:rsidR="00BE71D9" w:rsidRDefault="00BE71D9">
            <w:pPr>
              <w:autoSpaceDE w:val="0"/>
              <w:autoSpaceDN w:val="0"/>
              <w:ind w:left="180" w:right="-14"/>
              <w:jc w:val="both"/>
              <w:rPr>
                <w:rFonts w:ascii="Times New Roman" w:eastAsia="Times New Roman" w:hAnsi="Times New Roman" w:cs="Times New Roman"/>
                <w:b/>
                <w:color w:val="000000"/>
                <w:w w:val="97"/>
                <w:sz w:val="24"/>
                <w:szCs w:val="24"/>
                <w:lang w:val="ru-RU"/>
              </w:rPr>
            </w:pPr>
            <w:r>
              <w:rPr>
                <w:rFonts w:ascii="Times New Roman" w:eastAsia="Times New Roman" w:hAnsi="Times New Roman" w:cs="Times New Roman"/>
                <w:b/>
                <w:color w:val="000000"/>
                <w:w w:val="97"/>
                <w:sz w:val="24"/>
                <w:szCs w:val="24"/>
                <w:lang w:val="ru-RU"/>
              </w:rPr>
              <w:t>Раздел 5. Обобщение 2ч.</w:t>
            </w:r>
          </w:p>
          <w:p w:rsidR="00BE71D9" w:rsidRDefault="00BE71D9">
            <w:pPr>
              <w:autoSpaceDE w:val="0"/>
              <w:autoSpaceDN w:val="0"/>
              <w:rPr>
                <w:rFonts w:ascii="Times New Roman" w:hAnsi="Times New Roman" w:cs="Times New Roman"/>
                <w:sz w:val="20"/>
                <w:szCs w:val="20"/>
                <w:lang w:val="ru-RU"/>
              </w:rPr>
            </w:pP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33</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Итоговый проект «Что значит быть человеком?»</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устный опрос</w:t>
            </w:r>
          </w:p>
        </w:tc>
      </w:tr>
      <w:tr w:rsidR="00BE71D9" w:rsidTr="00BE71D9">
        <w:trPr>
          <w:trHeight w:val="495"/>
        </w:trPr>
        <w:tc>
          <w:tcPr>
            <w:tcW w:w="60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34</w:t>
            </w:r>
          </w:p>
        </w:tc>
        <w:tc>
          <w:tcPr>
            <w:tcW w:w="2860"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Итоговое повторение по курсу</w:t>
            </w:r>
          </w:p>
        </w:tc>
        <w:tc>
          <w:tcPr>
            <w:tcW w:w="725"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Borders>
              <w:top w:val="single" w:sz="4" w:space="0" w:color="auto"/>
              <w:left w:val="single" w:sz="4" w:space="0" w:color="auto"/>
              <w:bottom w:val="single" w:sz="4" w:space="0" w:color="auto"/>
              <w:right w:val="single" w:sz="4" w:space="0" w:color="auto"/>
            </w:tcBorders>
            <w:hideMark/>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34" w:type="dxa"/>
            <w:tcBorders>
              <w:top w:val="single" w:sz="4" w:space="0" w:color="auto"/>
              <w:left w:val="single" w:sz="4" w:space="0" w:color="auto"/>
              <w:bottom w:val="single" w:sz="4" w:space="0" w:color="auto"/>
              <w:right w:val="single" w:sz="4" w:space="0" w:color="auto"/>
            </w:tcBorders>
          </w:tcPr>
          <w:p w:rsidR="00BE71D9" w:rsidRDefault="00BE71D9">
            <w:pPr>
              <w:autoSpaceDE w:val="0"/>
              <w:autoSpaceDN w:val="0"/>
              <w:spacing w:after="320" w:line="228" w:lineRule="auto"/>
              <w:rPr>
                <w:rFonts w:ascii="Times New Roman" w:eastAsia="Times New Roman" w:hAnsi="Times New Roman"/>
                <w:b/>
                <w:color w:val="000000"/>
                <w:sz w:val="20"/>
                <w:szCs w:val="20"/>
                <w:lang w:val="ru-RU"/>
              </w:rPr>
            </w:pPr>
          </w:p>
        </w:tc>
        <w:tc>
          <w:tcPr>
            <w:tcW w:w="2195" w:type="dxa"/>
            <w:tcBorders>
              <w:top w:val="single" w:sz="4" w:space="0" w:color="auto"/>
              <w:left w:val="single" w:sz="4" w:space="0" w:color="auto"/>
              <w:bottom w:val="single" w:sz="4" w:space="0" w:color="auto"/>
              <w:right w:val="single" w:sz="4" w:space="0" w:color="auto"/>
            </w:tcBorders>
            <w:hideMark/>
          </w:tcPr>
          <w:p w:rsidR="00BE71D9" w:rsidRDefault="00BE71D9">
            <w:pPr>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устный опрос</w:t>
            </w:r>
          </w:p>
        </w:tc>
      </w:tr>
    </w:tbl>
    <w:p w:rsidR="00BE71D9" w:rsidRDefault="00BE71D9" w:rsidP="00BE71D9">
      <w:pPr>
        <w:autoSpaceDE w:val="0"/>
        <w:autoSpaceDN w:val="0"/>
        <w:spacing w:after="320" w:line="228" w:lineRule="auto"/>
        <w:rPr>
          <w:rFonts w:ascii="Times New Roman" w:eastAsia="Times New Roman" w:hAnsi="Times New Roman"/>
          <w:b/>
          <w:color w:val="000000"/>
          <w:sz w:val="24"/>
          <w:lang w:val="ru-RU"/>
        </w:rPr>
      </w:pPr>
    </w:p>
    <w:p w:rsidR="00BE71D9" w:rsidRDefault="00BE71D9" w:rsidP="00BE71D9">
      <w:pPr>
        <w:autoSpaceDE w:val="0"/>
        <w:autoSpaceDN w:val="0"/>
        <w:spacing w:after="320" w:line="228" w:lineRule="auto"/>
        <w:rPr>
          <w:rFonts w:ascii="Times New Roman" w:eastAsia="Times New Roman" w:hAnsi="Times New Roman"/>
          <w:b/>
          <w:color w:val="000000"/>
          <w:sz w:val="24"/>
          <w:lang w:val="ru-RU"/>
        </w:rPr>
      </w:pPr>
    </w:p>
    <w:p w:rsidR="00BE71D9" w:rsidRDefault="00BE71D9" w:rsidP="00BE71D9">
      <w:pPr>
        <w:autoSpaceDE w:val="0"/>
        <w:autoSpaceDN w:val="0"/>
        <w:spacing w:after="320" w:line="228" w:lineRule="auto"/>
        <w:rPr>
          <w:rFonts w:ascii="Times New Roman" w:eastAsia="Times New Roman" w:hAnsi="Times New Roman"/>
          <w:b/>
          <w:color w:val="000000"/>
          <w:sz w:val="24"/>
          <w:lang w:val="ru-RU"/>
        </w:rPr>
      </w:pPr>
    </w:p>
    <w:p w:rsidR="00BE71D9" w:rsidRDefault="00BE71D9" w:rsidP="00BE71D9">
      <w:pPr>
        <w:autoSpaceDE w:val="0"/>
        <w:autoSpaceDN w:val="0"/>
        <w:spacing w:after="320" w:line="228" w:lineRule="auto"/>
        <w:rPr>
          <w:rFonts w:ascii="Times New Roman" w:eastAsia="Times New Roman" w:hAnsi="Times New Roman"/>
          <w:b/>
          <w:color w:val="000000"/>
          <w:sz w:val="24"/>
          <w:lang w:val="ru-RU"/>
        </w:rPr>
      </w:pPr>
    </w:p>
    <w:p w:rsidR="00BE71D9" w:rsidRDefault="00BE71D9" w:rsidP="00BE71D9">
      <w:pPr>
        <w:autoSpaceDE w:val="0"/>
        <w:autoSpaceDN w:val="0"/>
        <w:spacing w:after="320" w:line="228" w:lineRule="auto"/>
        <w:rPr>
          <w:lang w:val="ru-RU"/>
        </w:rPr>
      </w:pPr>
    </w:p>
    <w:p w:rsidR="00BE71D9" w:rsidRDefault="00BE71D9" w:rsidP="00BE71D9">
      <w:pPr>
        <w:spacing w:after="0"/>
        <w:rPr>
          <w:lang w:val="ru-RU"/>
        </w:rPr>
        <w:sectPr w:rsidR="00BE71D9">
          <w:pgSz w:w="11900" w:h="16840"/>
          <w:pgMar w:top="298" w:right="650" w:bottom="520" w:left="666" w:header="720" w:footer="720" w:gutter="0"/>
          <w:cols w:space="720"/>
        </w:sectPr>
      </w:pPr>
    </w:p>
    <w:p w:rsidR="00BE71D9" w:rsidRDefault="00BE71D9" w:rsidP="00BE71D9">
      <w:pPr>
        <w:shd w:val="clear" w:color="auto" w:fill="FFFFFF"/>
        <w:tabs>
          <w:tab w:val="left" w:pos="0"/>
        </w:tabs>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4. УЧЕБНО-МЕТОДИЧЕСКОЕ ОБЕСПЕЧЕНИЕ ОБРАЗОВАТЕЛЬНОГО ПРОЦЕССА </w:t>
      </w:r>
    </w:p>
    <w:p w:rsidR="00BE71D9" w:rsidRDefault="00BE71D9" w:rsidP="00BE71D9">
      <w:pPr>
        <w:shd w:val="clear" w:color="auto" w:fill="FFFFFF"/>
        <w:tabs>
          <w:tab w:val="left" w:pos="426"/>
        </w:tabs>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ОБЯЗАТЕЛЬНЫЕ УЧЕБНЫЕ МАТЕРИАЛЫ ДЛЯ УЧЕНИКА</w:t>
      </w:r>
    </w:p>
    <w:p w:rsidR="00BE71D9" w:rsidRDefault="00BE71D9" w:rsidP="00BE71D9">
      <w:pPr>
        <w:shd w:val="clear" w:color="auto" w:fill="FFFFFF"/>
        <w:tabs>
          <w:tab w:val="left" w:pos="426"/>
        </w:tabs>
        <w:spacing w:after="0" w:line="240" w:lineRule="auto"/>
        <w:jc w:val="both"/>
        <w:rPr>
          <w:rFonts w:ascii="Times New Roman" w:hAnsi="Times New Roman" w:cs="Times New Roman"/>
          <w:b/>
          <w:bCs/>
          <w:sz w:val="24"/>
          <w:szCs w:val="24"/>
          <w:lang w:val="ru-RU"/>
        </w:rPr>
      </w:pPr>
    </w:p>
    <w:p w:rsidR="00BE71D9" w:rsidRDefault="00BE71D9" w:rsidP="00BE71D9">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Виноградова Н.Ф.  Основы духовно-нравственной культуры народов России: 5 класс: </w:t>
      </w:r>
    </w:p>
    <w:p w:rsidR="00BE71D9" w:rsidRDefault="00BE71D9" w:rsidP="00BE71D9">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учебник для учащихся общеобразовательных учреждений / Н.Ф. Виноградова,</w:t>
      </w:r>
    </w:p>
    <w:p w:rsidR="00BE71D9" w:rsidRDefault="00BE71D9" w:rsidP="00BE71D9">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В.И. Власенко, А.В. Поляков. – М.: </w:t>
      </w:r>
      <w:proofErr w:type="spellStart"/>
      <w:r>
        <w:rPr>
          <w:rFonts w:ascii="Times New Roman" w:hAnsi="Times New Roman" w:cs="Times New Roman"/>
          <w:sz w:val="24"/>
          <w:szCs w:val="24"/>
          <w:lang w:val="ru-RU"/>
        </w:rPr>
        <w:t>Вентана-Граф</w:t>
      </w:r>
      <w:proofErr w:type="spellEnd"/>
      <w:r>
        <w:rPr>
          <w:rFonts w:ascii="Times New Roman" w:hAnsi="Times New Roman" w:cs="Times New Roman"/>
          <w:sz w:val="24"/>
          <w:szCs w:val="24"/>
          <w:lang w:val="ru-RU"/>
        </w:rPr>
        <w:t>, 2020.</w:t>
      </w:r>
    </w:p>
    <w:p w:rsidR="00BE71D9" w:rsidRDefault="00BE71D9" w:rsidP="00BE71D9">
      <w:pPr>
        <w:shd w:val="clear" w:color="auto" w:fill="FFFFFF"/>
        <w:tabs>
          <w:tab w:val="left" w:pos="426"/>
        </w:tabs>
        <w:spacing w:after="0" w:line="240" w:lineRule="auto"/>
        <w:jc w:val="both"/>
        <w:rPr>
          <w:rFonts w:ascii="Times New Roman" w:hAnsi="Times New Roman" w:cs="Times New Roman"/>
          <w:b/>
          <w:bCs/>
          <w:sz w:val="24"/>
          <w:szCs w:val="24"/>
          <w:lang w:val="ru-RU"/>
        </w:rPr>
      </w:pPr>
    </w:p>
    <w:p w:rsidR="00BE71D9" w:rsidRDefault="00BE71D9" w:rsidP="00BE71D9">
      <w:pPr>
        <w:shd w:val="clear" w:color="auto" w:fill="FFFFFF"/>
        <w:tabs>
          <w:tab w:val="left" w:pos="426"/>
        </w:tabs>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МЕТОДИЧЕСКИЕ МАТЕРИАЛЫ ДЛЯ УЧИТЕЛЯ</w:t>
      </w:r>
    </w:p>
    <w:p w:rsidR="00BE71D9" w:rsidRDefault="00BE71D9" w:rsidP="00BE71D9">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 Основы духовно-нравственной культуры народов России: 5 класс: методические рекомендации/</w:t>
      </w:r>
    </w:p>
    <w:p w:rsidR="00BE71D9" w:rsidRDefault="00BE71D9" w:rsidP="00BE71D9">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Н.Ф. Виноградова. – М.: </w:t>
      </w:r>
      <w:proofErr w:type="spellStart"/>
      <w:r>
        <w:rPr>
          <w:rFonts w:ascii="Times New Roman" w:hAnsi="Times New Roman" w:cs="Times New Roman"/>
          <w:sz w:val="24"/>
          <w:szCs w:val="24"/>
          <w:lang w:val="ru-RU"/>
        </w:rPr>
        <w:t>Вентана-Граф</w:t>
      </w:r>
      <w:proofErr w:type="spellEnd"/>
      <w:r>
        <w:rPr>
          <w:rFonts w:ascii="Times New Roman" w:hAnsi="Times New Roman" w:cs="Times New Roman"/>
          <w:sz w:val="24"/>
          <w:szCs w:val="24"/>
          <w:lang w:val="ru-RU"/>
        </w:rPr>
        <w:t>, 2019</w:t>
      </w:r>
    </w:p>
    <w:p w:rsidR="00BE71D9" w:rsidRDefault="00BE71D9" w:rsidP="00BE71D9">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w:t>
      </w:r>
      <w:r>
        <w:rPr>
          <w:rFonts w:ascii="Times New Roman" w:hAnsi="Times New Roman" w:cs="Times New Roman"/>
          <w:sz w:val="24"/>
          <w:szCs w:val="24"/>
          <w:lang w:val="ru-RU"/>
        </w:rPr>
        <w:tab/>
        <w:t>Тишкова В.А., Шапошникова Т.Д. «Книга для учителя». Москва, «Просвещение», 2010.</w:t>
      </w:r>
    </w:p>
    <w:p w:rsidR="00BE71D9" w:rsidRDefault="00BE71D9" w:rsidP="00BE71D9">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 Религии мира: история, культура, вероучение: учебное пособие / под общ</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р</w:t>
      </w:r>
      <w:proofErr w:type="gramEnd"/>
      <w:r>
        <w:rPr>
          <w:rFonts w:ascii="Times New Roman" w:hAnsi="Times New Roman" w:cs="Times New Roman"/>
          <w:sz w:val="24"/>
          <w:szCs w:val="24"/>
          <w:lang w:val="ru-RU"/>
        </w:rPr>
        <w:t xml:space="preserve">ед. </w:t>
      </w:r>
    </w:p>
    <w:p w:rsidR="00BE71D9" w:rsidRDefault="00BE71D9" w:rsidP="00BE71D9">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А.О. </w:t>
      </w:r>
      <w:proofErr w:type="spellStart"/>
      <w:r>
        <w:rPr>
          <w:rFonts w:ascii="Times New Roman" w:hAnsi="Times New Roman" w:cs="Times New Roman"/>
          <w:sz w:val="24"/>
          <w:szCs w:val="24"/>
          <w:lang w:val="ru-RU"/>
        </w:rPr>
        <w:t>Чубарьяна</w:t>
      </w:r>
      <w:proofErr w:type="spellEnd"/>
      <w:r>
        <w:rPr>
          <w:rFonts w:ascii="Times New Roman" w:hAnsi="Times New Roman" w:cs="Times New Roman"/>
          <w:sz w:val="24"/>
          <w:szCs w:val="24"/>
          <w:lang w:val="ru-RU"/>
        </w:rPr>
        <w:t xml:space="preserve"> и Г.М. </w:t>
      </w:r>
      <w:proofErr w:type="spellStart"/>
      <w:r>
        <w:rPr>
          <w:rFonts w:ascii="Times New Roman" w:hAnsi="Times New Roman" w:cs="Times New Roman"/>
          <w:sz w:val="24"/>
          <w:szCs w:val="24"/>
          <w:lang w:val="ru-RU"/>
        </w:rPr>
        <w:t>Бонгард-Левина</w:t>
      </w:r>
      <w:proofErr w:type="spellEnd"/>
      <w:r>
        <w:rPr>
          <w:rFonts w:ascii="Times New Roman" w:hAnsi="Times New Roman" w:cs="Times New Roman"/>
          <w:sz w:val="24"/>
          <w:szCs w:val="24"/>
          <w:lang w:val="ru-RU"/>
        </w:rPr>
        <w:t xml:space="preserve">. - М.: ОЛМА </w:t>
      </w:r>
      <w:proofErr w:type="spellStart"/>
      <w:r>
        <w:rPr>
          <w:rFonts w:ascii="Times New Roman" w:hAnsi="Times New Roman" w:cs="Times New Roman"/>
          <w:sz w:val="24"/>
          <w:szCs w:val="24"/>
          <w:lang w:val="ru-RU"/>
        </w:rPr>
        <w:t>Медиагрупп</w:t>
      </w:r>
      <w:proofErr w:type="spellEnd"/>
      <w:r>
        <w:rPr>
          <w:rFonts w:ascii="Times New Roman" w:hAnsi="Times New Roman" w:cs="Times New Roman"/>
          <w:sz w:val="24"/>
          <w:szCs w:val="24"/>
          <w:lang w:val="ru-RU"/>
        </w:rPr>
        <w:t>, 2016. - 398 с.: ил.</w:t>
      </w:r>
    </w:p>
    <w:p w:rsidR="00BE71D9" w:rsidRDefault="00BE71D9" w:rsidP="00BE71D9">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w:t>
      </w:r>
      <w:r>
        <w:rPr>
          <w:rFonts w:ascii="Times New Roman" w:hAnsi="Times New Roman" w:cs="Times New Roman"/>
          <w:sz w:val="24"/>
          <w:szCs w:val="24"/>
          <w:lang w:val="ru-RU"/>
        </w:rPr>
        <w:tab/>
        <w:t>Токарев С. А. Религии в истории народов мира / С. А. Токарев</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 </w:t>
      </w:r>
      <w:proofErr w:type="gramStart"/>
      <w:r>
        <w:rPr>
          <w:rFonts w:ascii="Times New Roman" w:hAnsi="Times New Roman" w:cs="Times New Roman"/>
          <w:sz w:val="24"/>
          <w:szCs w:val="24"/>
          <w:lang w:val="ru-RU"/>
        </w:rPr>
        <w:t>и</w:t>
      </w:r>
      <w:proofErr w:type="gramEnd"/>
      <w:r>
        <w:rPr>
          <w:rFonts w:ascii="Times New Roman" w:hAnsi="Times New Roman" w:cs="Times New Roman"/>
          <w:sz w:val="24"/>
          <w:szCs w:val="24"/>
          <w:lang w:val="ru-RU"/>
        </w:rPr>
        <w:t xml:space="preserve">зд. 5-е, </w:t>
      </w:r>
      <w:proofErr w:type="spellStart"/>
      <w:r>
        <w:rPr>
          <w:rFonts w:ascii="Times New Roman" w:hAnsi="Times New Roman" w:cs="Times New Roman"/>
          <w:sz w:val="24"/>
          <w:szCs w:val="24"/>
          <w:lang w:val="ru-RU"/>
        </w:rPr>
        <w:t>испр</w:t>
      </w:r>
      <w:proofErr w:type="spellEnd"/>
      <w:r>
        <w:rPr>
          <w:rFonts w:ascii="Times New Roman" w:hAnsi="Times New Roman" w:cs="Times New Roman"/>
          <w:sz w:val="24"/>
          <w:szCs w:val="24"/>
          <w:lang w:val="ru-RU"/>
        </w:rPr>
        <w:t>. и доп.</w:t>
      </w:r>
    </w:p>
    <w:p w:rsidR="00BE71D9" w:rsidRDefault="00BE71D9" w:rsidP="00BE71D9">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М.</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Республика, 2005. - 542 с.: ил.- (Библиотека: религия, культура, наука).</w:t>
      </w:r>
    </w:p>
    <w:p w:rsidR="00BE71D9" w:rsidRDefault="00BE71D9" w:rsidP="00BE71D9">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w:t>
      </w:r>
      <w:r>
        <w:rPr>
          <w:rFonts w:ascii="Times New Roman" w:hAnsi="Times New Roman" w:cs="Times New Roman"/>
          <w:sz w:val="24"/>
          <w:szCs w:val="24"/>
          <w:lang w:val="ru-RU"/>
        </w:rPr>
        <w:tab/>
        <w:t>Адамова А.Г. Духовность как ценностная основа личности // Совершенствование</w:t>
      </w:r>
    </w:p>
    <w:p w:rsidR="00BE71D9" w:rsidRDefault="00BE71D9" w:rsidP="00BE71D9">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учебно-воспитательного процесса в образовательном учреждении: Сб</w:t>
      </w:r>
      <w:proofErr w:type="gramStart"/>
      <w:r>
        <w:rPr>
          <w:rFonts w:ascii="Times New Roman" w:hAnsi="Times New Roman" w:cs="Times New Roman"/>
          <w:sz w:val="24"/>
          <w:szCs w:val="24"/>
          <w:lang w:val="ru-RU"/>
        </w:rPr>
        <w:t>.н</w:t>
      </w:r>
      <w:proofErr w:type="gramEnd"/>
      <w:r>
        <w:rPr>
          <w:rFonts w:ascii="Times New Roman" w:hAnsi="Times New Roman" w:cs="Times New Roman"/>
          <w:sz w:val="24"/>
          <w:szCs w:val="24"/>
          <w:lang w:val="ru-RU"/>
        </w:rPr>
        <w:t>ауч.тр.Ч.2. – М., 2017.</w:t>
      </w:r>
    </w:p>
    <w:p w:rsidR="00BE71D9" w:rsidRDefault="00BE71D9" w:rsidP="00BE71D9">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Pr>
          <w:rFonts w:ascii="Times New Roman" w:hAnsi="Times New Roman" w:cs="Times New Roman"/>
          <w:sz w:val="24"/>
          <w:szCs w:val="24"/>
          <w:lang w:val="ru-RU"/>
        </w:rPr>
        <w:tab/>
        <w:t>Метлик И.В. Религия и образование в светской школе. – М., 2014.</w:t>
      </w:r>
    </w:p>
    <w:p w:rsidR="00BE71D9" w:rsidRDefault="00BE71D9" w:rsidP="00BE71D9">
      <w:pPr>
        <w:shd w:val="clear" w:color="auto" w:fill="FFFFFF"/>
        <w:tabs>
          <w:tab w:val="left" w:pos="426"/>
        </w:tabs>
        <w:spacing w:after="0" w:line="240" w:lineRule="auto"/>
        <w:jc w:val="both"/>
        <w:rPr>
          <w:rFonts w:ascii="Times New Roman" w:hAnsi="Times New Roman" w:cs="Times New Roman"/>
          <w:b/>
          <w:bCs/>
          <w:sz w:val="24"/>
          <w:szCs w:val="24"/>
          <w:lang w:val="ru-RU"/>
        </w:rPr>
      </w:pPr>
    </w:p>
    <w:p w:rsidR="00BE71D9" w:rsidRDefault="00BE71D9" w:rsidP="00BE71D9">
      <w:pPr>
        <w:shd w:val="clear" w:color="auto" w:fill="FFFFFF"/>
        <w:tabs>
          <w:tab w:val="left" w:pos="426"/>
        </w:tabs>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ЦИФРОВЫЕ ОБРАЗОВАТЕЛЬНЫЕ РЕСУРСЫ И РЕСУРСЫ СЕТИ ИНТЕРНЕТ</w:t>
      </w:r>
    </w:p>
    <w:p w:rsidR="00BE71D9" w:rsidRDefault="00BE71D9" w:rsidP="00BE71D9">
      <w:pPr>
        <w:pStyle w:val="a8"/>
        <w:keepLines w:val="0"/>
        <w:numPr>
          <w:ilvl w:val="0"/>
          <w:numId w:val="14"/>
        </w:numPr>
        <w:shd w:val="clear" w:color="auto" w:fill="FFFFFF"/>
        <w:tabs>
          <w:tab w:val="left" w:pos="284"/>
        </w:tabs>
        <w:spacing w:before="0" w:line="240" w:lineRule="auto"/>
        <w:ind w:hanging="720"/>
        <w:contextualSpacing/>
        <w:jc w:val="both"/>
        <w:rPr>
          <w:rFonts w:ascii="Times New Roman" w:eastAsia="Times New Roman" w:hAnsi="Times New Roman" w:cs="Times New Roman"/>
          <w:b w:val="0"/>
          <w:bCs w:val="0"/>
          <w:color w:val="auto"/>
          <w:sz w:val="24"/>
          <w:szCs w:val="24"/>
          <w:lang w:val="ru-RU" w:eastAsia="ru-RU"/>
        </w:rPr>
      </w:pPr>
      <w:hyperlink r:id="rId35" w:history="1">
        <w:r>
          <w:rPr>
            <w:rStyle w:val="a5"/>
            <w:rFonts w:ascii="Times New Roman" w:eastAsia="Times New Roman" w:hAnsi="Times New Roman" w:cs="Times New Roman"/>
            <w:b w:val="0"/>
            <w:bCs w:val="0"/>
            <w:sz w:val="24"/>
            <w:szCs w:val="24"/>
            <w:lang w:eastAsia="ru-RU"/>
          </w:rPr>
          <w:t>http</w:t>
        </w:r>
        <w:r>
          <w:rPr>
            <w:rStyle w:val="a5"/>
            <w:rFonts w:ascii="Times New Roman" w:eastAsia="Times New Roman" w:hAnsi="Times New Roman" w:cs="Times New Roman"/>
            <w:b w:val="0"/>
            <w:bCs w:val="0"/>
            <w:sz w:val="24"/>
            <w:szCs w:val="24"/>
            <w:lang w:val="ru-RU" w:eastAsia="ru-RU"/>
          </w:rPr>
          <w:t>://</w:t>
        </w:r>
        <w:proofErr w:type="spellStart"/>
        <w:r>
          <w:rPr>
            <w:rStyle w:val="a5"/>
            <w:rFonts w:ascii="Times New Roman" w:eastAsia="Times New Roman" w:hAnsi="Times New Roman" w:cs="Times New Roman"/>
            <w:b w:val="0"/>
            <w:bCs w:val="0"/>
            <w:sz w:val="24"/>
            <w:szCs w:val="24"/>
            <w:lang w:eastAsia="ru-RU"/>
          </w:rPr>
          <w:t>scool</w:t>
        </w:r>
        <w:proofErr w:type="spellEnd"/>
        <w:r>
          <w:rPr>
            <w:rStyle w:val="a5"/>
            <w:rFonts w:ascii="Times New Roman" w:eastAsia="Times New Roman" w:hAnsi="Times New Roman" w:cs="Times New Roman"/>
            <w:b w:val="0"/>
            <w:bCs w:val="0"/>
            <w:sz w:val="24"/>
            <w:szCs w:val="24"/>
            <w:lang w:val="ru-RU" w:eastAsia="ru-RU"/>
          </w:rPr>
          <w:t>-</w:t>
        </w:r>
        <w:r>
          <w:rPr>
            <w:rStyle w:val="a5"/>
            <w:rFonts w:ascii="Times New Roman" w:eastAsia="Times New Roman" w:hAnsi="Times New Roman" w:cs="Times New Roman"/>
            <w:b w:val="0"/>
            <w:bCs w:val="0"/>
            <w:sz w:val="24"/>
            <w:szCs w:val="24"/>
            <w:lang w:eastAsia="ru-RU"/>
          </w:rPr>
          <w:t>collection</w:t>
        </w:r>
        <w:r>
          <w:rPr>
            <w:rStyle w:val="a5"/>
            <w:rFonts w:ascii="Times New Roman" w:eastAsia="Times New Roman" w:hAnsi="Times New Roman" w:cs="Times New Roman"/>
            <w:b w:val="0"/>
            <w:bCs w:val="0"/>
            <w:sz w:val="24"/>
            <w:szCs w:val="24"/>
            <w:lang w:val="ru-RU" w:eastAsia="ru-RU"/>
          </w:rPr>
          <w:t>.</w:t>
        </w:r>
        <w:proofErr w:type="spellStart"/>
        <w:r>
          <w:rPr>
            <w:rStyle w:val="a5"/>
            <w:rFonts w:ascii="Times New Roman" w:eastAsia="Times New Roman" w:hAnsi="Times New Roman" w:cs="Times New Roman"/>
            <w:b w:val="0"/>
            <w:bCs w:val="0"/>
            <w:sz w:val="24"/>
            <w:szCs w:val="24"/>
            <w:lang w:eastAsia="ru-RU"/>
          </w:rPr>
          <w:t>edu</w:t>
        </w:r>
        <w:proofErr w:type="spellEnd"/>
        <w:r>
          <w:rPr>
            <w:rStyle w:val="a5"/>
            <w:rFonts w:ascii="Times New Roman" w:eastAsia="Times New Roman" w:hAnsi="Times New Roman" w:cs="Times New Roman"/>
            <w:b w:val="0"/>
            <w:bCs w:val="0"/>
            <w:sz w:val="24"/>
            <w:szCs w:val="24"/>
            <w:lang w:val="ru-RU" w:eastAsia="ru-RU"/>
          </w:rPr>
          <w:t>.</w:t>
        </w:r>
        <w:proofErr w:type="spellStart"/>
        <w:r>
          <w:rPr>
            <w:rStyle w:val="a5"/>
            <w:rFonts w:ascii="Times New Roman" w:eastAsia="Times New Roman" w:hAnsi="Times New Roman" w:cs="Times New Roman"/>
            <w:b w:val="0"/>
            <w:bCs w:val="0"/>
            <w:sz w:val="24"/>
            <w:szCs w:val="24"/>
            <w:lang w:eastAsia="ru-RU"/>
          </w:rPr>
          <w:t>ru</w:t>
        </w:r>
        <w:proofErr w:type="spellEnd"/>
      </w:hyperlink>
      <w:r>
        <w:rPr>
          <w:rFonts w:ascii="Times New Roman" w:eastAsia="Times New Roman" w:hAnsi="Times New Roman" w:cs="Times New Roman"/>
          <w:b w:val="0"/>
          <w:bCs w:val="0"/>
          <w:color w:val="auto"/>
          <w:sz w:val="24"/>
          <w:szCs w:val="24"/>
          <w:lang w:val="ru-RU" w:eastAsia="ru-RU"/>
        </w:rPr>
        <w:t xml:space="preserve"> - Единая коллекция Цифровых образовательных ресурсов </w:t>
      </w:r>
    </w:p>
    <w:p w:rsidR="00BE71D9" w:rsidRDefault="00BE71D9" w:rsidP="00BE71D9">
      <w:pPr>
        <w:pStyle w:val="a8"/>
        <w:keepLines w:val="0"/>
        <w:numPr>
          <w:ilvl w:val="0"/>
          <w:numId w:val="14"/>
        </w:numPr>
        <w:shd w:val="clear" w:color="auto" w:fill="FFFFFF"/>
        <w:tabs>
          <w:tab w:val="left" w:pos="284"/>
        </w:tabs>
        <w:spacing w:before="0" w:line="240" w:lineRule="auto"/>
        <w:ind w:hanging="720"/>
        <w:contextualSpacing/>
        <w:jc w:val="both"/>
        <w:rPr>
          <w:rFonts w:ascii="Times New Roman" w:eastAsiaTheme="minorEastAsia" w:hAnsi="Times New Roman" w:cs="Times New Roman"/>
          <w:b w:val="0"/>
          <w:bCs w:val="0"/>
          <w:color w:val="auto"/>
          <w:sz w:val="24"/>
          <w:szCs w:val="24"/>
          <w:lang w:val="ru-RU"/>
        </w:rPr>
      </w:pPr>
      <w:hyperlink r:id="rId36" w:history="1">
        <w:r>
          <w:rPr>
            <w:rStyle w:val="a5"/>
            <w:rFonts w:ascii="Times New Roman" w:eastAsia="Times New Roman" w:hAnsi="Times New Roman" w:cs="Times New Roman"/>
            <w:b w:val="0"/>
            <w:bCs w:val="0"/>
            <w:sz w:val="24"/>
            <w:szCs w:val="24"/>
            <w:lang w:eastAsia="ru-RU"/>
          </w:rPr>
          <w:t>https</w:t>
        </w:r>
        <w:r>
          <w:rPr>
            <w:rStyle w:val="a5"/>
            <w:rFonts w:ascii="Times New Roman" w:eastAsia="Times New Roman" w:hAnsi="Times New Roman" w:cs="Times New Roman"/>
            <w:b w:val="0"/>
            <w:bCs w:val="0"/>
            <w:sz w:val="24"/>
            <w:szCs w:val="24"/>
            <w:lang w:val="ru-RU" w:eastAsia="ru-RU"/>
          </w:rPr>
          <w:t>://</w:t>
        </w:r>
        <w:proofErr w:type="spellStart"/>
        <w:r>
          <w:rPr>
            <w:rStyle w:val="a5"/>
            <w:rFonts w:ascii="Times New Roman" w:eastAsia="Times New Roman" w:hAnsi="Times New Roman" w:cs="Times New Roman"/>
            <w:b w:val="0"/>
            <w:bCs w:val="0"/>
            <w:sz w:val="24"/>
            <w:szCs w:val="24"/>
            <w:lang w:eastAsia="ru-RU"/>
          </w:rPr>
          <w:t>resh</w:t>
        </w:r>
        <w:proofErr w:type="spellEnd"/>
        <w:r>
          <w:rPr>
            <w:rStyle w:val="a5"/>
            <w:rFonts w:ascii="Times New Roman" w:eastAsia="Times New Roman" w:hAnsi="Times New Roman" w:cs="Times New Roman"/>
            <w:b w:val="0"/>
            <w:bCs w:val="0"/>
            <w:sz w:val="24"/>
            <w:szCs w:val="24"/>
            <w:lang w:val="ru-RU" w:eastAsia="ru-RU"/>
          </w:rPr>
          <w:t>.</w:t>
        </w:r>
        <w:proofErr w:type="spellStart"/>
        <w:r>
          <w:rPr>
            <w:rStyle w:val="a5"/>
            <w:rFonts w:ascii="Times New Roman" w:eastAsia="Times New Roman" w:hAnsi="Times New Roman" w:cs="Times New Roman"/>
            <w:b w:val="0"/>
            <w:bCs w:val="0"/>
            <w:sz w:val="24"/>
            <w:szCs w:val="24"/>
            <w:lang w:eastAsia="ru-RU"/>
          </w:rPr>
          <w:t>edu</w:t>
        </w:r>
        <w:proofErr w:type="spellEnd"/>
        <w:r>
          <w:rPr>
            <w:rStyle w:val="a5"/>
            <w:rFonts w:ascii="Times New Roman" w:eastAsia="Times New Roman" w:hAnsi="Times New Roman" w:cs="Times New Roman"/>
            <w:b w:val="0"/>
            <w:bCs w:val="0"/>
            <w:sz w:val="24"/>
            <w:szCs w:val="24"/>
            <w:lang w:val="ru-RU" w:eastAsia="ru-RU"/>
          </w:rPr>
          <w:t>.</w:t>
        </w:r>
        <w:proofErr w:type="spellStart"/>
        <w:r>
          <w:rPr>
            <w:rStyle w:val="a5"/>
            <w:rFonts w:ascii="Times New Roman" w:eastAsia="Times New Roman" w:hAnsi="Times New Roman" w:cs="Times New Roman"/>
            <w:b w:val="0"/>
            <w:bCs w:val="0"/>
            <w:sz w:val="24"/>
            <w:szCs w:val="24"/>
            <w:lang w:eastAsia="ru-RU"/>
          </w:rPr>
          <w:t>ru</w:t>
        </w:r>
        <w:proofErr w:type="spellEnd"/>
        <w:r>
          <w:rPr>
            <w:rStyle w:val="a5"/>
            <w:rFonts w:ascii="Times New Roman" w:eastAsia="Times New Roman" w:hAnsi="Times New Roman" w:cs="Times New Roman"/>
            <w:b w:val="0"/>
            <w:bCs w:val="0"/>
            <w:sz w:val="24"/>
            <w:szCs w:val="24"/>
            <w:lang w:val="ru-RU" w:eastAsia="ru-RU"/>
          </w:rPr>
          <w:t>/</w:t>
        </w:r>
        <w:r>
          <w:rPr>
            <w:rStyle w:val="a5"/>
            <w:rFonts w:ascii="Times New Roman" w:eastAsia="Times New Roman" w:hAnsi="Times New Roman" w:cs="Times New Roman"/>
            <w:b w:val="0"/>
            <w:bCs w:val="0"/>
            <w:sz w:val="24"/>
            <w:szCs w:val="24"/>
            <w:lang w:eastAsia="ru-RU"/>
          </w:rPr>
          <w:t>special</w:t>
        </w:r>
        <w:r>
          <w:rPr>
            <w:rStyle w:val="a5"/>
            <w:rFonts w:ascii="Times New Roman" w:eastAsia="Times New Roman" w:hAnsi="Times New Roman" w:cs="Times New Roman"/>
            <w:b w:val="0"/>
            <w:bCs w:val="0"/>
            <w:sz w:val="24"/>
            <w:szCs w:val="24"/>
            <w:lang w:val="ru-RU" w:eastAsia="ru-RU"/>
          </w:rPr>
          <w:t>-</w:t>
        </w:r>
        <w:r>
          <w:rPr>
            <w:rStyle w:val="a5"/>
            <w:rFonts w:ascii="Times New Roman" w:eastAsia="Times New Roman" w:hAnsi="Times New Roman" w:cs="Times New Roman"/>
            <w:b w:val="0"/>
            <w:bCs w:val="0"/>
            <w:sz w:val="24"/>
            <w:szCs w:val="24"/>
            <w:lang w:eastAsia="ru-RU"/>
          </w:rPr>
          <w:t>course</w:t>
        </w:r>
        <w:r>
          <w:rPr>
            <w:rStyle w:val="a5"/>
            <w:rFonts w:ascii="Times New Roman" w:eastAsia="Times New Roman" w:hAnsi="Times New Roman" w:cs="Times New Roman"/>
            <w:b w:val="0"/>
            <w:bCs w:val="0"/>
            <w:sz w:val="24"/>
            <w:szCs w:val="24"/>
            <w:lang w:val="ru-RU" w:eastAsia="ru-RU"/>
          </w:rPr>
          <w:t>/</w:t>
        </w:r>
      </w:hyperlink>
      <w:r>
        <w:rPr>
          <w:rFonts w:ascii="Times New Roman" w:eastAsia="Times New Roman" w:hAnsi="Times New Roman" w:cs="Times New Roman"/>
          <w:b w:val="0"/>
          <w:bCs w:val="0"/>
          <w:color w:val="auto"/>
          <w:sz w:val="24"/>
          <w:szCs w:val="24"/>
          <w:lang w:val="ru-RU" w:eastAsia="ru-RU"/>
        </w:rPr>
        <w:t xml:space="preserve"> - Российская электронная школа</w:t>
      </w:r>
    </w:p>
    <w:p w:rsidR="00BE71D9" w:rsidRDefault="00BE71D9" w:rsidP="00BE71D9">
      <w:pPr>
        <w:pStyle w:val="a8"/>
        <w:keepLines w:val="0"/>
        <w:numPr>
          <w:ilvl w:val="0"/>
          <w:numId w:val="14"/>
        </w:numPr>
        <w:spacing w:before="0" w:after="200"/>
        <w:ind w:left="284" w:hanging="284"/>
        <w:contextualSpacing/>
        <w:jc w:val="both"/>
        <w:rPr>
          <w:rFonts w:ascii="Times New Roman" w:eastAsiaTheme="minorEastAsia" w:hAnsi="Times New Roman" w:cs="Times New Roman"/>
          <w:b w:val="0"/>
          <w:bCs w:val="0"/>
          <w:color w:val="000000" w:themeColor="text1"/>
          <w:sz w:val="24"/>
          <w:szCs w:val="24"/>
          <w:lang w:val="ru-RU"/>
        </w:rPr>
      </w:pPr>
      <w:hyperlink r:id="rId37" w:history="1">
        <w:r>
          <w:rPr>
            <w:rStyle w:val="a5"/>
            <w:rFonts w:ascii="Times New Roman" w:eastAsiaTheme="minorEastAsia" w:hAnsi="Times New Roman" w:cs="Times New Roman"/>
            <w:b w:val="0"/>
            <w:bCs w:val="0"/>
            <w:sz w:val="24"/>
            <w:szCs w:val="24"/>
            <w:lang w:val="ru-RU"/>
          </w:rPr>
          <w:t>https://uchi.ru/-</w:t>
        </w:r>
      </w:hyperlink>
      <w:r>
        <w:rPr>
          <w:rFonts w:ascii="Times New Roman" w:eastAsiaTheme="minorEastAsia" w:hAnsi="Times New Roman" w:cs="Times New Roman"/>
          <w:b w:val="0"/>
          <w:color w:val="000000" w:themeColor="text1"/>
          <w:sz w:val="24"/>
          <w:szCs w:val="24"/>
          <w:shd w:val="clear" w:color="auto" w:fill="FFFFFF"/>
          <w:lang w:val="ru-RU"/>
        </w:rPr>
        <w:t>Учи</w:t>
      </w:r>
      <w:proofErr w:type="gramStart"/>
      <w:r>
        <w:rPr>
          <w:rFonts w:ascii="Times New Roman" w:eastAsiaTheme="minorEastAsia" w:hAnsi="Times New Roman" w:cs="Times New Roman"/>
          <w:b w:val="0"/>
          <w:bCs w:val="0"/>
          <w:color w:val="000000" w:themeColor="text1"/>
          <w:sz w:val="24"/>
          <w:szCs w:val="24"/>
          <w:shd w:val="clear" w:color="auto" w:fill="FFFFFF"/>
          <w:lang w:val="ru-RU"/>
        </w:rPr>
        <w:t>.</w:t>
      </w:r>
      <w:r>
        <w:rPr>
          <w:rFonts w:ascii="Times New Roman" w:eastAsiaTheme="minorEastAsia" w:hAnsi="Times New Roman" w:cs="Times New Roman"/>
          <w:b w:val="0"/>
          <w:color w:val="000000" w:themeColor="text1"/>
          <w:sz w:val="24"/>
          <w:szCs w:val="24"/>
          <w:shd w:val="clear" w:color="auto" w:fill="FFFFFF"/>
          <w:lang w:val="ru-RU"/>
        </w:rPr>
        <w:t>р</w:t>
      </w:r>
      <w:proofErr w:type="gramEnd"/>
      <w:r>
        <w:rPr>
          <w:rFonts w:ascii="Times New Roman" w:eastAsiaTheme="minorEastAsia" w:hAnsi="Times New Roman" w:cs="Times New Roman"/>
          <w:b w:val="0"/>
          <w:color w:val="000000" w:themeColor="text1"/>
          <w:sz w:val="24"/>
          <w:szCs w:val="24"/>
          <w:shd w:val="clear" w:color="auto" w:fill="FFFFFF"/>
          <w:lang w:val="ru-RU"/>
        </w:rPr>
        <w:t>у</w:t>
      </w:r>
      <w:r>
        <w:rPr>
          <w:rFonts w:ascii="Times New Roman" w:eastAsiaTheme="minorEastAsia" w:hAnsi="Times New Roman" w:cs="Times New Roman"/>
          <w:b w:val="0"/>
          <w:bCs w:val="0"/>
          <w:color w:val="000000" w:themeColor="text1"/>
          <w:sz w:val="24"/>
          <w:szCs w:val="24"/>
          <w:shd w:val="clear" w:color="auto" w:fill="FFFFFF"/>
        </w:rPr>
        <w:t> </w:t>
      </w:r>
      <w:r>
        <w:rPr>
          <w:rFonts w:ascii="Times New Roman" w:eastAsiaTheme="minorEastAsia" w:hAnsi="Times New Roman" w:cs="Times New Roman"/>
          <w:b w:val="0"/>
          <w:bCs w:val="0"/>
          <w:color w:val="000000" w:themeColor="text1"/>
          <w:sz w:val="24"/>
          <w:szCs w:val="24"/>
          <w:shd w:val="clear" w:color="auto" w:fill="FFFFFF"/>
          <w:lang w:val="ru-RU"/>
        </w:rPr>
        <w:t xml:space="preserve">—отечественная </w:t>
      </w:r>
      <w:proofErr w:type="spellStart"/>
      <w:r>
        <w:rPr>
          <w:rFonts w:ascii="Times New Roman" w:eastAsiaTheme="minorEastAsia" w:hAnsi="Times New Roman" w:cs="Times New Roman"/>
          <w:b w:val="0"/>
          <w:bCs w:val="0"/>
          <w:color w:val="000000" w:themeColor="text1"/>
          <w:sz w:val="24"/>
          <w:szCs w:val="24"/>
          <w:shd w:val="clear" w:color="auto" w:fill="FFFFFF"/>
          <w:lang w:val="ru-RU"/>
        </w:rPr>
        <w:t>онлайн-платформа</w:t>
      </w:r>
      <w:proofErr w:type="spellEnd"/>
    </w:p>
    <w:p w:rsidR="00BE71D9" w:rsidRDefault="00BE71D9" w:rsidP="00BE71D9">
      <w:pPr>
        <w:shd w:val="clear" w:color="auto" w:fill="FFFFFF"/>
        <w:tabs>
          <w:tab w:val="left" w:pos="426"/>
        </w:tabs>
        <w:spacing w:after="0" w:line="240" w:lineRule="auto"/>
        <w:jc w:val="both"/>
        <w:rPr>
          <w:rFonts w:ascii="Times New Roman" w:hAnsi="Times New Roman" w:cs="Times New Roman"/>
          <w:b/>
          <w:bCs/>
          <w:sz w:val="24"/>
          <w:szCs w:val="24"/>
          <w:lang w:val="ru-RU"/>
        </w:rPr>
      </w:pPr>
    </w:p>
    <w:p w:rsidR="00BE71D9" w:rsidRDefault="00BE71D9" w:rsidP="00BE71D9">
      <w:pPr>
        <w:shd w:val="clear" w:color="auto" w:fill="FFFFFF"/>
        <w:tabs>
          <w:tab w:val="left" w:pos="426"/>
        </w:tabs>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МАТЕРИАЛЬНО-ТЕХНИЧЕСКОЕ ОБЕСПЕЧЕНИЕ </w:t>
      </w:r>
      <w:proofErr w:type="gramStart"/>
      <w:r>
        <w:rPr>
          <w:rFonts w:ascii="Times New Roman" w:hAnsi="Times New Roman" w:cs="Times New Roman"/>
          <w:b/>
          <w:bCs/>
          <w:sz w:val="24"/>
          <w:szCs w:val="24"/>
          <w:lang w:val="ru-RU"/>
        </w:rPr>
        <w:t>ОБРАЗОВАТЕЛЬНОГО</w:t>
      </w:r>
      <w:proofErr w:type="gramEnd"/>
      <w:r>
        <w:rPr>
          <w:rFonts w:ascii="Times New Roman" w:hAnsi="Times New Roman" w:cs="Times New Roman"/>
          <w:b/>
          <w:bCs/>
          <w:sz w:val="24"/>
          <w:szCs w:val="24"/>
          <w:lang w:val="ru-RU"/>
        </w:rPr>
        <w:t xml:space="preserve"> ПРОЦЕССАУЧЕБНОЕ ОБОРУДОВАНИЕ</w:t>
      </w:r>
    </w:p>
    <w:p w:rsidR="00BE71D9" w:rsidRDefault="00BE71D9" w:rsidP="00BE71D9">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Учебники</w:t>
      </w:r>
    </w:p>
    <w:p w:rsidR="00BE71D9" w:rsidRDefault="00BE71D9" w:rsidP="00BE71D9">
      <w:pPr>
        <w:shd w:val="clear" w:color="auto" w:fill="FFFFFF"/>
        <w:tabs>
          <w:tab w:val="left" w:pos="426"/>
        </w:tabs>
        <w:spacing w:after="0"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Мультимедийный</w:t>
      </w:r>
      <w:proofErr w:type="spellEnd"/>
      <w:r>
        <w:rPr>
          <w:rFonts w:ascii="Times New Roman" w:hAnsi="Times New Roman" w:cs="Times New Roman"/>
          <w:sz w:val="24"/>
          <w:szCs w:val="24"/>
          <w:lang w:val="ru-RU"/>
        </w:rPr>
        <w:t xml:space="preserve"> проектор, интерактивная доска, персональный компьютер</w:t>
      </w:r>
    </w:p>
    <w:p w:rsidR="00BE71D9" w:rsidRDefault="00BE71D9" w:rsidP="00BE71D9">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Электронные пособия </w:t>
      </w:r>
    </w:p>
    <w:p w:rsidR="00BE71D9" w:rsidRDefault="00BE71D9" w:rsidP="00BE71D9">
      <w:pPr>
        <w:shd w:val="clear" w:color="auto" w:fill="FFFFFF"/>
        <w:tabs>
          <w:tab w:val="left" w:pos="426"/>
        </w:tabs>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ОБОРУДОВАНИЕ ДЛЯ ПРОВЕДЕНИЯ ПРАКТИЧЕСКИХ РАБОТ</w:t>
      </w:r>
    </w:p>
    <w:p w:rsidR="00BE71D9" w:rsidRDefault="00BE71D9" w:rsidP="00BE71D9">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Рабочая тетрадь </w:t>
      </w:r>
    </w:p>
    <w:p w:rsidR="001A18CE" w:rsidRDefault="00BE71D9"/>
    <w:sectPr w:rsidR="001A18CE" w:rsidSect="00BE71D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B12693A"/>
    <w:lvl w:ilvl="0">
      <w:start w:val="1"/>
      <w:numFmt w:val="decimal"/>
      <w:pStyle w:val="3"/>
      <w:lvlText w:val="%1."/>
      <w:lvlJc w:val="left"/>
      <w:pPr>
        <w:tabs>
          <w:tab w:val="num" w:pos="1080"/>
        </w:tabs>
        <w:ind w:left="1080" w:hanging="360"/>
      </w:pPr>
    </w:lvl>
  </w:abstractNum>
  <w:abstractNum w:abstractNumId="1">
    <w:nsid w:val="FFFFFF7F"/>
    <w:multiLevelType w:val="singleLevel"/>
    <w:tmpl w:val="38441652"/>
    <w:lvl w:ilvl="0">
      <w:start w:val="1"/>
      <w:numFmt w:val="decimal"/>
      <w:pStyle w:val="2"/>
      <w:lvlText w:val="%1."/>
      <w:lvlJc w:val="left"/>
      <w:pPr>
        <w:tabs>
          <w:tab w:val="num" w:pos="720"/>
        </w:tabs>
        <w:ind w:left="720" w:hanging="360"/>
      </w:pPr>
    </w:lvl>
  </w:abstractNum>
  <w:abstractNum w:abstractNumId="2">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nsid w:val="FFFFFF88"/>
    <w:multiLevelType w:val="singleLevel"/>
    <w:tmpl w:val="D0A62B40"/>
    <w:lvl w:ilvl="0">
      <w:start w:val="1"/>
      <w:numFmt w:val="decimal"/>
      <w:pStyle w:val="a"/>
      <w:lvlText w:val="%1."/>
      <w:lvlJc w:val="left"/>
      <w:pPr>
        <w:tabs>
          <w:tab w:val="num" w:pos="360"/>
        </w:tabs>
        <w:ind w:left="360" w:hanging="360"/>
      </w:pPr>
    </w:lvl>
  </w:abstractNum>
  <w:abstractNum w:abstractNumId="5">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6">
    <w:nsid w:val="4D61401D"/>
    <w:multiLevelType w:val="hybridMultilevel"/>
    <w:tmpl w:val="7AA483FA"/>
    <w:lvl w:ilvl="0" w:tplc="BB682A56">
      <w:start w:val="1"/>
      <w:numFmt w:val="decimal"/>
      <w:lvlText w:val="%1."/>
      <w:lvlJc w:val="left"/>
      <w:pPr>
        <w:ind w:left="720" w:hanging="360"/>
      </w:pPr>
      <w:rPr>
        <w:rFonts w:eastAsia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5"/>
    <w:lvlOverride w:ilvl="0"/>
  </w:num>
  <w:num w:numId="3">
    <w:abstractNumId w:val="4"/>
  </w:num>
  <w:num w:numId="4">
    <w:abstractNumId w:val="4"/>
    <w:lvlOverride w:ilvl="0">
      <w:startOverride w:val="1"/>
    </w:lvlOverride>
  </w:num>
  <w:num w:numId="5">
    <w:abstractNumId w:val="3"/>
  </w:num>
  <w:num w:numId="6">
    <w:abstractNumId w:val="3"/>
    <w:lvlOverride w:ilvl="0"/>
  </w:num>
  <w:num w:numId="7">
    <w:abstractNumId w:val="2"/>
  </w:num>
  <w:num w:numId="8">
    <w:abstractNumId w:val="2"/>
    <w:lvlOverride w:ilvl="0"/>
  </w:num>
  <w:num w:numId="9">
    <w:abstractNumId w:val="1"/>
  </w:num>
  <w:num w:numId="10">
    <w:abstractNumId w:val="1"/>
    <w:lvlOverride w:ilvl="0">
      <w:startOverride w:val="1"/>
    </w:lvlOverride>
  </w:num>
  <w:num w:numId="11">
    <w:abstractNumId w:val="0"/>
  </w:num>
  <w:num w:numId="12">
    <w:abstractNumId w:val="0"/>
    <w:lvlOverride w:ilvl="0">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9"/>
  <w:doNotDisplayPageBoundaries/>
  <w:proofState w:spelling="clean" w:grammar="clean"/>
  <w:defaultTabStop w:val="708"/>
  <w:drawingGridHorizontalSpacing w:val="110"/>
  <w:displayHorizontalDrawingGridEvery w:val="2"/>
  <w:characterSpacingControl w:val="doNotCompress"/>
  <w:compat/>
  <w:rsids>
    <w:rsidRoot w:val="00BE71D9"/>
    <w:rsid w:val="00640E13"/>
    <w:rsid w:val="0086232B"/>
    <w:rsid w:val="00BE71D9"/>
    <w:rsid w:val="00D17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71D9"/>
    <w:rPr>
      <w:rFonts w:eastAsiaTheme="minorEastAsia"/>
      <w:lang w:val="en-US"/>
    </w:rPr>
  </w:style>
  <w:style w:type="paragraph" w:styleId="1">
    <w:name w:val="heading 1"/>
    <w:basedOn w:val="a1"/>
    <w:next w:val="a1"/>
    <w:link w:val="10"/>
    <w:uiPriority w:val="9"/>
    <w:qFormat/>
    <w:rsid w:val="00BE71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semiHidden/>
    <w:unhideWhenUsed/>
    <w:qFormat/>
    <w:rsid w:val="00BE71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BE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BE71D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BE71D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BE71D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BE71D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BE71D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BE71D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BE71D9"/>
    <w:rPr>
      <w:rFonts w:asciiTheme="majorHAnsi" w:eastAsiaTheme="majorEastAsia" w:hAnsiTheme="majorHAnsi" w:cstheme="majorBidi"/>
      <w:b/>
      <w:bCs/>
      <w:color w:val="365F91" w:themeColor="accent1" w:themeShade="BF"/>
      <w:sz w:val="28"/>
      <w:szCs w:val="28"/>
      <w:lang w:val="en-US"/>
    </w:rPr>
  </w:style>
  <w:style w:type="character" w:customStyle="1" w:styleId="22">
    <w:name w:val="Заголовок 2 Знак"/>
    <w:basedOn w:val="a2"/>
    <w:link w:val="21"/>
    <w:uiPriority w:val="9"/>
    <w:semiHidden/>
    <w:rsid w:val="00BE71D9"/>
    <w:rPr>
      <w:rFonts w:asciiTheme="majorHAnsi" w:eastAsiaTheme="majorEastAsia" w:hAnsiTheme="majorHAnsi" w:cstheme="majorBidi"/>
      <w:b/>
      <w:bCs/>
      <w:color w:val="4F81BD" w:themeColor="accent1"/>
      <w:sz w:val="26"/>
      <w:szCs w:val="26"/>
      <w:lang w:val="en-US"/>
    </w:rPr>
  </w:style>
  <w:style w:type="character" w:customStyle="1" w:styleId="32">
    <w:name w:val="Заголовок 3 Знак"/>
    <w:basedOn w:val="a2"/>
    <w:link w:val="31"/>
    <w:uiPriority w:val="9"/>
    <w:semiHidden/>
    <w:rsid w:val="00BE71D9"/>
    <w:rPr>
      <w:rFonts w:asciiTheme="majorHAnsi" w:eastAsiaTheme="majorEastAsia" w:hAnsiTheme="majorHAnsi" w:cstheme="majorBidi"/>
      <w:b/>
      <w:bCs/>
      <w:color w:val="4F81BD" w:themeColor="accent1"/>
      <w:lang w:val="en-US"/>
    </w:rPr>
  </w:style>
  <w:style w:type="character" w:customStyle="1" w:styleId="40">
    <w:name w:val="Заголовок 4 Знак"/>
    <w:basedOn w:val="a2"/>
    <w:link w:val="4"/>
    <w:uiPriority w:val="9"/>
    <w:semiHidden/>
    <w:rsid w:val="00BE71D9"/>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2"/>
    <w:link w:val="5"/>
    <w:uiPriority w:val="9"/>
    <w:semiHidden/>
    <w:rsid w:val="00BE71D9"/>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2"/>
    <w:link w:val="6"/>
    <w:uiPriority w:val="9"/>
    <w:semiHidden/>
    <w:rsid w:val="00BE71D9"/>
    <w:rPr>
      <w:rFonts w:asciiTheme="majorHAnsi" w:eastAsiaTheme="majorEastAsia" w:hAnsiTheme="majorHAnsi" w:cstheme="majorBidi"/>
      <w:i/>
      <w:iCs/>
      <w:color w:val="243F60" w:themeColor="accent1" w:themeShade="7F"/>
      <w:lang w:val="en-US"/>
    </w:rPr>
  </w:style>
  <w:style w:type="character" w:customStyle="1" w:styleId="70">
    <w:name w:val="Заголовок 7 Знак"/>
    <w:basedOn w:val="a2"/>
    <w:link w:val="7"/>
    <w:uiPriority w:val="9"/>
    <w:semiHidden/>
    <w:rsid w:val="00BE71D9"/>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2"/>
    <w:link w:val="8"/>
    <w:uiPriority w:val="9"/>
    <w:semiHidden/>
    <w:rsid w:val="00BE71D9"/>
    <w:rPr>
      <w:rFonts w:asciiTheme="majorHAnsi" w:eastAsiaTheme="majorEastAsia" w:hAnsiTheme="majorHAnsi" w:cstheme="majorBidi"/>
      <w:color w:val="404040" w:themeColor="text1" w:themeTint="BF"/>
      <w:sz w:val="20"/>
      <w:szCs w:val="20"/>
      <w:lang w:val="en-US"/>
    </w:rPr>
  </w:style>
  <w:style w:type="character" w:customStyle="1" w:styleId="90">
    <w:name w:val="Заголовок 9 Знак"/>
    <w:basedOn w:val="a2"/>
    <w:link w:val="9"/>
    <w:uiPriority w:val="9"/>
    <w:semiHidden/>
    <w:rsid w:val="00BE71D9"/>
    <w:rPr>
      <w:rFonts w:asciiTheme="majorHAnsi" w:eastAsiaTheme="majorEastAsia" w:hAnsiTheme="majorHAnsi" w:cstheme="majorBidi"/>
      <w:i/>
      <w:iCs/>
      <w:color w:val="404040" w:themeColor="text1" w:themeTint="BF"/>
      <w:sz w:val="20"/>
      <w:szCs w:val="20"/>
      <w:lang w:val="en-US"/>
    </w:rPr>
  </w:style>
  <w:style w:type="character" w:styleId="a5">
    <w:name w:val="Hyperlink"/>
    <w:basedOn w:val="a2"/>
    <w:uiPriority w:val="99"/>
    <w:semiHidden/>
    <w:unhideWhenUsed/>
    <w:rsid w:val="00BE71D9"/>
    <w:rPr>
      <w:color w:val="0000FF" w:themeColor="hyperlink"/>
      <w:u w:val="single"/>
    </w:rPr>
  </w:style>
  <w:style w:type="character" w:styleId="a6">
    <w:name w:val="FollowedHyperlink"/>
    <w:basedOn w:val="a2"/>
    <w:uiPriority w:val="99"/>
    <w:semiHidden/>
    <w:unhideWhenUsed/>
    <w:rsid w:val="00BE71D9"/>
    <w:rPr>
      <w:color w:val="800080" w:themeColor="followedHyperlink"/>
      <w:u w:val="single"/>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39"/>
    <w:semiHidden/>
    <w:locked/>
    <w:rsid w:val="00BE71D9"/>
    <w:rPr>
      <w:rFonts w:asciiTheme="majorHAnsi" w:eastAsiaTheme="majorEastAsia" w:hAnsiTheme="majorHAnsi" w:cstheme="majorBidi"/>
      <w:b/>
      <w:bCs/>
      <w:color w:val="365F91" w:themeColor="accent1" w:themeShade="BF"/>
      <w:sz w:val="28"/>
      <w:szCs w:val="28"/>
      <w:lang w:val="en-US"/>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1"/>
    <w:link w:val="a7"/>
    <w:uiPriority w:val="39"/>
    <w:semiHidden/>
    <w:unhideWhenUsed/>
    <w:qFormat/>
    <w:rsid w:val="00BE71D9"/>
    <w:pPr>
      <w:outlineLvl w:val="9"/>
    </w:pPr>
  </w:style>
  <w:style w:type="character" w:customStyle="1" w:styleId="a9">
    <w:name w:val="Верхний колонтитул Знак"/>
    <w:basedOn w:val="a2"/>
    <w:link w:val="aa"/>
    <w:uiPriority w:val="99"/>
    <w:semiHidden/>
    <w:locked/>
    <w:rsid w:val="00BE71D9"/>
    <w:rPr>
      <w:rFonts w:eastAsiaTheme="minorEastAsia"/>
      <w:lang w:val="en-US"/>
    </w:rPr>
  </w:style>
  <w:style w:type="character" w:customStyle="1" w:styleId="ab">
    <w:name w:val="Нижний колонтитул Знак"/>
    <w:basedOn w:val="a2"/>
    <w:link w:val="ac"/>
    <w:uiPriority w:val="99"/>
    <w:semiHidden/>
    <w:locked/>
    <w:rsid w:val="00BE71D9"/>
    <w:rPr>
      <w:rFonts w:eastAsiaTheme="minorEastAsia"/>
      <w:lang w:val="en-US"/>
    </w:rPr>
  </w:style>
  <w:style w:type="character" w:customStyle="1" w:styleId="ad">
    <w:name w:val="Текст макроса Знак"/>
    <w:basedOn w:val="a2"/>
    <w:link w:val="ae"/>
    <w:uiPriority w:val="99"/>
    <w:semiHidden/>
    <w:locked/>
    <w:rsid w:val="00BE71D9"/>
    <w:rPr>
      <w:rFonts w:ascii="Courier" w:hAnsi="Courier"/>
      <w:sz w:val="20"/>
      <w:szCs w:val="20"/>
    </w:rPr>
  </w:style>
  <w:style w:type="character" w:customStyle="1" w:styleId="af">
    <w:name w:val="Название Знак"/>
    <w:basedOn w:val="a2"/>
    <w:link w:val="af0"/>
    <w:uiPriority w:val="10"/>
    <w:locked/>
    <w:rsid w:val="00BE71D9"/>
    <w:rPr>
      <w:rFonts w:asciiTheme="majorHAnsi" w:eastAsiaTheme="majorEastAsia" w:hAnsiTheme="majorHAnsi" w:cstheme="majorBidi"/>
      <w:color w:val="17365D" w:themeColor="text2" w:themeShade="BF"/>
      <w:spacing w:val="5"/>
      <w:kern w:val="28"/>
      <w:sz w:val="52"/>
      <w:szCs w:val="52"/>
    </w:rPr>
  </w:style>
  <w:style w:type="character" w:customStyle="1" w:styleId="af1">
    <w:name w:val="Основной текст Знак"/>
    <w:basedOn w:val="a2"/>
    <w:link w:val="af2"/>
    <w:uiPriority w:val="99"/>
    <w:semiHidden/>
    <w:locked/>
    <w:rsid w:val="00BE71D9"/>
    <w:rPr>
      <w:rFonts w:eastAsiaTheme="minorEastAsia"/>
      <w:lang w:val="en-US"/>
    </w:rPr>
  </w:style>
  <w:style w:type="character" w:customStyle="1" w:styleId="af3">
    <w:name w:val="Подзаголовок Знак"/>
    <w:basedOn w:val="a2"/>
    <w:link w:val="af4"/>
    <w:uiPriority w:val="11"/>
    <w:locked/>
    <w:rsid w:val="00BE71D9"/>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2"/>
    <w:link w:val="24"/>
    <w:uiPriority w:val="99"/>
    <w:semiHidden/>
    <w:locked/>
    <w:rsid w:val="00BE71D9"/>
    <w:rPr>
      <w:rFonts w:eastAsiaTheme="minorEastAsia"/>
      <w:lang w:val="en-US"/>
    </w:rPr>
  </w:style>
  <w:style w:type="character" w:customStyle="1" w:styleId="33">
    <w:name w:val="Основной текст 3 Знак"/>
    <w:basedOn w:val="a2"/>
    <w:link w:val="34"/>
    <w:uiPriority w:val="99"/>
    <w:semiHidden/>
    <w:locked/>
    <w:rsid w:val="00BE71D9"/>
    <w:rPr>
      <w:sz w:val="16"/>
      <w:szCs w:val="16"/>
    </w:rPr>
  </w:style>
  <w:style w:type="character" w:customStyle="1" w:styleId="25">
    <w:name w:val="Цитата 2 Знак"/>
    <w:basedOn w:val="a2"/>
    <w:link w:val="26"/>
    <w:uiPriority w:val="29"/>
    <w:locked/>
    <w:rsid w:val="00BE71D9"/>
    <w:rPr>
      <w:i/>
      <w:iCs/>
      <w:color w:val="000000" w:themeColor="text1"/>
    </w:rPr>
  </w:style>
  <w:style w:type="character" w:customStyle="1" w:styleId="27">
    <w:name w:val="Обычный (веб) Знак2"/>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basedOn w:val="a2"/>
    <w:link w:val="af5"/>
    <w:uiPriority w:val="30"/>
    <w:locked/>
    <w:rsid w:val="00BE71D9"/>
    <w:rPr>
      <w:b/>
      <w:bCs/>
      <w:i/>
      <w:iCs/>
      <w:color w:val="4F81BD" w:themeColor="accent1"/>
    </w:rPr>
  </w:style>
  <w:style w:type="character" w:styleId="af6">
    <w:name w:val="Subtle Emphasis"/>
    <w:basedOn w:val="a2"/>
    <w:uiPriority w:val="19"/>
    <w:qFormat/>
    <w:rsid w:val="00BE71D9"/>
    <w:rPr>
      <w:i/>
      <w:iCs/>
      <w:color w:val="808080" w:themeColor="text1" w:themeTint="7F"/>
    </w:rPr>
  </w:style>
  <w:style w:type="character" w:styleId="af7">
    <w:name w:val="Intense Emphasis"/>
    <w:basedOn w:val="a2"/>
    <w:uiPriority w:val="21"/>
    <w:qFormat/>
    <w:rsid w:val="00BE71D9"/>
    <w:rPr>
      <w:b/>
      <w:bCs/>
      <w:i/>
      <w:iCs/>
      <w:color w:val="4F81BD" w:themeColor="accent1"/>
    </w:rPr>
  </w:style>
  <w:style w:type="character" w:styleId="af8">
    <w:name w:val="Subtle Reference"/>
    <w:basedOn w:val="a2"/>
    <w:uiPriority w:val="31"/>
    <w:qFormat/>
    <w:rsid w:val="00BE71D9"/>
    <w:rPr>
      <w:smallCaps/>
      <w:color w:val="C0504D" w:themeColor="accent2"/>
      <w:u w:val="single"/>
    </w:rPr>
  </w:style>
  <w:style w:type="character" w:styleId="af9">
    <w:name w:val="Intense Reference"/>
    <w:basedOn w:val="a2"/>
    <w:uiPriority w:val="32"/>
    <w:qFormat/>
    <w:rsid w:val="00BE71D9"/>
    <w:rPr>
      <w:b/>
      <w:bCs/>
      <w:smallCaps/>
      <w:color w:val="C0504D" w:themeColor="accent2"/>
      <w:spacing w:val="5"/>
      <w:u w:val="single"/>
    </w:rPr>
  </w:style>
  <w:style w:type="character" w:styleId="afa">
    <w:name w:val="Book Title"/>
    <w:basedOn w:val="a2"/>
    <w:uiPriority w:val="33"/>
    <w:qFormat/>
    <w:rsid w:val="00BE71D9"/>
    <w:rPr>
      <w:b/>
      <w:bCs/>
      <w:smallCaps/>
      <w:spacing w:val="5"/>
    </w:rPr>
  </w:style>
  <w:style w:type="character" w:customStyle="1" w:styleId="71">
    <w:name w:val="Заголовок 7 Знак1"/>
    <w:basedOn w:val="a2"/>
    <w:uiPriority w:val="9"/>
    <w:semiHidden/>
    <w:rsid w:val="00BE71D9"/>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2"/>
    <w:uiPriority w:val="9"/>
    <w:semiHidden/>
    <w:rsid w:val="00BE71D9"/>
    <w:rPr>
      <w:rFonts w:asciiTheme="majorHAnsi" w:eastAsiaTheme="majorEastAsia" w:hAnsiTheme="majorHAnsi" w:cstheme="majorBidi"/>
      <w:color w:val="404040" w:themeColor="text1" w:themeTint="BF"/>
    </w:rPr>
  </w:style>
  <w:style w:type="character" w:customStyle="1" w:styleId="91">
    <w:name w:val="Заголовок 9 Знак1"/>
    <w:basedOn w:val="a2"/>
    <w:uiPriority w:val="9"/>
    <w:semiHidden/>
    <w:rsid w:val="00BE71D9"/>
    <w:rPr>
      <w:rFonts w:asciiTheme="majorHAnsi" w:eastAsiaTheme="majorEastAsia" w:hAnsiTheme="majorHAnsi" w:cstheme="majorBidi"/>
      <w:i/>
      <w:iCs/>
      <w:color w:val="404040" w:themeColor="text1" w:themeTint="BF"/>
    </w:rPr>
  </w:style>
  <w:style w:type="paragraph" w:styleId="aa">
    <w:name w:val="header"/>
    <w:basedOn w:val="a1"/>
    <w:link w:val="a9"/>
    <w:uiPriority w:val="99"/>
    <w:semiHidden/>
    <w:unhideWhenUsed/>
    <w:rsid w:val="00BE71D9"/>
    <w:pPr>
      <w:tabs>
        <w:tab w:val="center" w:pos="4677"/>
        <w:tab w:val="right" w:pos="9355"/>
      </w:tabs>
      <w:spacing w:after="0" w:line="240" w:lineRule="auto"/>
    </w:pPr>
  </w:style>
  <w:style w:type="character" w:customStyle="1" w:styleId="11">
    <w:name w:val="Верхний колонтитул Знак1"/>
    <w:basedOn w:val="a2"/>
    <w:link w:val="aa"/>
    <w:uiPriority w:val="99"/>
    <w:semiHidden/>
    <w:rsid w:val="00BE71D9"/>
    <w:rPr>
      <w:rFonts w:eastAsiaTheme="minorEastAsia"/>
      <w:lang w:val="en-US"/>
    </w:rPr>
  </w:style>
  <w:style w:type="paragraph" w:styleId="ac">
    <w:name w:val="footer"/>
    <w:basedOn w:val="a1"/>
    <w:link w:val="ab"/>
    <w:uiPriority w:val="99"/>
    <w:semiHidden/>
    <w:unhideWhenUsed/>
    <w:rsid w:val="00BE71D9"/>
    <w:pPr>
      <w:tabs>
        <w:tab w:val="center" w:pos="4677"/>
        <w:tab w:val="right" w:pos="9355"/>
      </w:tabs>
      <w:spacing w:after="0" w:line="240" w:lineRule="auto"/>
    </w:pPr>
  </w:style>
  <w:style w:type="character" w:customStyle="1" w:styleId="12">
    <w:name w:val="Нижний колонтитул Знак1"/>
    <w:basedOn w:val="a2"/>
    <w:link w:val="ac"/>
    <w:uiPriority w:val="99"/>
    <w:semiHidden/>
    <w:rsid w:val="00BE71D9"/>
    <w:rPr>
      <w:rFonts w:eastAsiaTheme="minorEastAsia"/>
      <w:lang w:val="en-US"/>
    </w:rPr>
  </w:style>
  <w:style w:type="paragraph" w:styleId="af0">
    <w:name w:val="Title"/>
    <w:basedOn w:val="a1"/>
    <w:next w:val="a1"/>
    <w:link w:val="af"/>
    <w:uiPriority w:val="10"/>
    <w:qFormat/>
    <w:rsid w:val="00BE71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13">
    <w:name w:val="Название Знак1"/>
    <w:basedOn w:val="a2"/>
    <w:link w:val="af0"/>
    <w:uiPriority w:val="10"/>
    <w:rsid w:val="00BE71D9"/>
    <w:rPr>
      <w:rFonts w:asciiTheme="majorHAnsi" w:eastAsiaTheme="majorEastAsia" w:hAnsiTheme="majorHAnsi" w:cstheme="majorBidi"/>
      <w:color w:val="17365D" w:themeColor="text2" w:themeShade="BF"/>
      <w:spacing w:val="5"/>
      <w:kern w:val="28"/>
      <w:sz w:val="52"/>
      <w:szCs w:val="52"/>
      <w:lang w:val="en-US"/>
    </w:rPr>
  </w:style>
  <w:style w:type="paragraph" w:styleId="af4">
    <w:name w:val="Subtitle"/>
    <w:basedOn w:val="a1"/>
    <w:next w:val="a1"/>
    <w:link w:val="af3"/>
    <w:uiPriority w:val="11"/>
    <w:qFormat/>
    <w:rsid w:val="00BE71D9"/>
    <w:pPr>
      <w:numPr>
        <w:ilvl w:val="1"/>
      </w:numPr>
    </w:pPr>
    <w:rPr>
      <w:rFonts w:asciiTheme="majorHAnsi" w:eastAsiaTheme="majorEastAsia" w:hAnsiTheme="majorHAnsi" w:cstheme="majorBidi"/>
      <w:i/>
      <w:iCs/>
      <w:color w:val="4F81BD" w:themeColor="accent1"/>
      <w:spacing w:val="15"/>
      <w:sz w:val="24"/>
      <w:szCs w:val="24"/>
      <w:lang w:val="ru-RU"/>
    </w:rPr>
  </w:style>
  <w:style w:type="character" w:customStyle="1" w:styleId="14">
    <w:name w:val="Подзаголовок Знак1"/>
    <w:basedOn w:val="a2"/>
    <w:link w:val="af4"/>
    <w:uiPriority w:val="11"/>
    <w:rsid w:val="00BE71D9"/>
    <w:rPr>
      <w:rFonts w:asciiTheme="majorHAnsi" w:eastAsiaTheme="majorEastAsia" w:hAnsiTheme="majorHAnsi" w:cstheme="majorBidi"/>
      <w:i/>
      <w:iCs/>
      <w:color w:val="4F81BD" w:themeColor="accent1"/>
      <w:spacing w:val="15"/>
      <w:sz w:val="24"/>
      <w:szCs w:val="24"/>
      <w:lang w:val="en-US"/>
    </w:rPr>
  </w:style>
  <w:style w:type="paragraph" w:styleId="af2">
    <w:name w:val="Body Text"/>
    <w:basedOn w:val="a1"/>
    <w:link w:val="af1"/>
    <w:uiPriority w:val="99"/>
    <w:semiHidden/>
    <w:unhideWhenUsed/>
    <w:rsid w:val="00BE71D9"/>
    <w:pPr>
      <w:spacing w:after="120"/>
    </w:pPr>
  </w:style>
  <w:style w:type="character" w:customStyle="1" w:styleId="15">
    <w:name w:val="Основной текст Знак1"/>
    <w:basedOn w:val="a2"/>
    <w:link w:val="af2"/>
    <w:uiPriority w:val="99"/>
    <w:semiHidden/>
    <w:rsid w:val="00BE71D9"/>
    <w:rPr>
      <w:rFonts w:eastAsiaTheme="minorEastAsia"/>
      <w:lang w:val="en-US"/>
    </w:rPr>
  </w:style>
  <w:style w:type="paragraph" w:styleId="24">
    <w:name w:val="Body Text 2"/>
    <w:basedOn w:val="a1"/>
    <w:link w:val="23"/>
    <w:uiPriority w:val="99"/>
    <w:semiHidden/>
    <w:unhideWhenUsed/>
    <w:rsid w:val="00BE71D9"/>
    <w:pPr>
      <w:spacing w:after="120" w:line="480" w:lineRule="auto"/>
    </w:pPr>
  </w:style>
  <w:style w:type="character" w:customStyle="1" w:styleId="210">
    <w:name w:val="Основной текст 2 Знак1"/>
    <w:basedOn w:val="a2"/>
    <w:link w:val="24"/>
    <w:uiPriority w:val="99"/>
    <w:semiHidden/>
    <w:rsid w:val="00BE71D9"/>
    <w:rPr>
      <w:rFonts w:eastAsiaTheme="minorEastAsia"/>
      <w:lang w:val="en-US"/>
    </w:rPr>
  </w:style>
  <w:style w:type="paragraph" w:styleId="34">
    <w:name w:val="Body Text 3"/>
    <w:basedOn w:val="a1"/>
    <w:link w:val="33"/>
    <w:uiPriority w:val="99"/>
    <w:semiHidden/>
    <w:unhideWhenUsed/>
    <w:rsid w:val="00BE71D9"/>
    <w:pPr>
      <w:spacing w:after="120"/>
    </w:pPr>
    <w:rPr>
      <w:rFonts w:eastAsiaTheme="minorHAnsi"/>
      <w:sz w:val="16"/>
      <w:szCs w:val="16"/>
      <w:lang w:val="ru-RU"/>
    </w:rPr>
  </w:style>
  <w:style w:type="character" w:customStyle="1" w:styleId="310">
    <w:name w:val="Основной текст 3 Знак1"/>
    <w:basedOn w:val="a2"/>
    <w:link w:val="34"/>
    <w:uiPriority w:val="99"/>
    <w:semiHidden/>
    <w:rsid w:val="00BE71D9"/>
    <w:rPr>
      <w:rFonts w:eastAsiaTheme="minorEastAsia"/>
      <w:sz w:val="16"/>
      <w:szCs w:val="16"/>
      <w:lang w:val="en-US"/>
    </w:rPr>
  </w:style>
  <w:style w:type="paragraph" w:styleId="ae">
    <w:name w:val="macro"/>
    <w:link w:val="ad"/>
    <w:uiPriority w:val="99"/>
    <w:semiHidden/>
    <w:unhideWhenUsed/>
    <w:rsid w:val="00BE71D9"/>
    <w:pPr>
      <w:tabs>
        <w:tab w:val="left" w:pos="480"/>
        <w:tab w:val="left" w:pos="960"/>
        <w:tab w:val="left" w:pos="1440"/>
        <w:tab w:val="left" w:pos="1920"/>
        <w:tab w:val="left" w:pos="2400"/>
        <w:tab w:val="left" w:pos="2880"/>
        <w:tab w:val="left" w:pos="3360"/>
        <w:tab w:val="left" w:pos="3840"/>
        <w:tab w:val="left" w:pos="4320"/>
      </w:tabs>
      <w:spacing w:after="0"/>
    </w:pPr>
    <w:rPr>
      <w:rFonts w:ascii="Courier" w:hAnsi="Courier"/>
      <w:sz w:val="20"/>
      <w:szCs w:val="20"/>
    </w:rPr>
  </w:style>
  <w:style w:type="character" w:customStyle="1" w:styleId="16">
    <w:name w:val="Текст макроса Знак1"/>
    <w:basedOn w:val="a2"/>
    <w:link w:val="ae"/>
    <w:uiPriority w:val="99"/>
    <w:semiHidden/>
    <w:rsid w:val="00BE71D9"/>
    <w:rPr>
      <w:rFonts w:ascii="Consolas" w:eastAsiaTheme="minorEastAsia" w:hAnsi="Consolas" w:cs="Consolas"/>
      <w:sz w:val="20"/>
      <w:szCs w:val="20"/>
      <w:lang w:val="en-US"/>
    </w:rPr>
  </w:style>
  <w:style w:type="paragraph" w:styleId="26">
    <w:name w:val="Quote"/>
    <w:basedOn w:val="a1"/>
    <w:next w:val="a1"/>
    <w:link w:val="25"/>
    <w:uiPriority w:val="29"/>
    <w:qFormat/>
    <w:rsid w:val="00BE71D9"/>
    <w:rPr>
      <w:rFonts w:eastAsiaTheme="minorHAnsi"/>
      <w:i/>
      <w:iCs/>
      <w:color w:val="000000" w:themeColor="text1"/>
      <w:lang w:val="ru-RU"/>
    </w:rPr>
  </w:style>
  <w:style w:type="character" w:customStyle="1" w:styleId="211">
    <w:name w:val="Цитата 2 Знак1"/>
    <w:basedOn w:val="a2"/>
    <w:link w:val="26"/>
    <w:uiPriority w:val="29"/>
    <w:rsid w:val="00BE71D9"/>
    <w:rPr>
      <w:rFonts w:eastAsiaTheme="minorEastAsia"/>
      <w:i/>
      <w:iCs/>
      <w:color w:val="000000" w:themeColor="text1"/>
      <w:lang w:val="en-US"/>
    </w:rPr>
  </w:style>
  <w:style w:type="paragraph" w:styleId="af5">
    <w:name w:val="Intense Quote"/>
    <w:basedOn w:val="a1"/>
    <w:next w:val="a1"/>
    <w:link w:val="27"/>
    <w:uiPriority w:val="30"/>
    <w:qFormat/>
    <w:rsid w:val="00BE71D9"/>
    <w:pPr>
      <w:pBdr>
        <w:bottom w:val="single" w:sz="4" w:space="4" w:color="4F81BD" w:themeColor="accent1"/>
      </w:pBdr>
      <w:spacing w:before="200" w:after="280"/>
      <w:ind w:left="936" w:right="936"/>
    </w:pPr>
    <w:rPr>
      <w:rFonts w:eastAsiaTheme="minorHAnsi"/>
      <w:b/>
      <w:bCs/>
      <w:i/>
      <w:iCs/>
      <w:color w:val="4F81BD" w:themeColor="accent1"/>
      <w:lang w:val="ru-RU"/>
    </w:rPr>
  </w:style>
  <w:style w:type="character" w:customStyle="1" w:styleId="afb">
    <w:name w:val="Выделенная цитата Знак"/>
    <w:basedOn w:val="a2"/>
    <w:link w:val="af5"/>
    <w:uiPriority w:val="30"/>
    <w:rsid w:val="00BE71D9"/>
    <w:rPr>
      <w:rFonts w:eastAsiaTheme="minorEastAsia"/>
      <w:b/>
      <w:bCs/>
      <w:i/>
      <w:iCs/>
      <w:color w:val="4F81BD" w:themeColor="accent1"/>
      <w:lang w:val="en-US"/>
    </w:rPr>
  </w:style>
  <w:style w:type="character" w:customStyle="1" w:styleId="17">
    <w:name w:val="Выделенная цитата Знак1"/>
    <w:basedOn w:val="a2"/>
    <w:uiPriority w:val="30"/>
    <w:rsid w:val="00BE71D9"/>
    <w:rPr>
      <w:b/>
      <w:bCs/>
      <w:i/>
      <w:iCs/>
      <w:color w:val="4F81BD" w:themeColor="accent1"/>
      <w:sz w:val="22"/>
      <w:szCs w:val="22"/>
    </w:rPr>
  </w:style>
  <w:style w:type="character" w:customStyle="1" w:styleId="18">
    <w:name w:val="Неразрешенное упоминание1"/>
    <w:basedOn w:val="a2"/>
    <w:uiPriority w:val="99"/>
    <w:semiHidden/>
    <w:rsid w:val="00BE71D9"/>
    <w:rPr>
      <w:color w:val="605E5C"/>
      <w:shd w:val="clear" w:color="auto" w:fill="E1DFDD"/>
    </w:rPr>
  </w:style>
  <w:style w:type="table" w:styleId="afc">
    <w:name w:val="Table Grid"/>
    <w:basedOn w:val="a3"/>
    <w:uiPriority w:val="59"/>
    <w:rsid w:val="00BE71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1">
    <w:name w:val="Medium List 2 Accent 1"/>
    <w:basedOn w:val="a3"/>
    <w:uiPriority w:val="66"/>
    <w:rsid w:val="00BE71D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1">
    <w:name w:val="Medium Grid 1 Accent 1"/>
    <w:basedOn w:val="a3"/>
    <w:uiPriority w:val="67"/>
    <w:rsid w:val="00BE71D9"/>
    <w:pPr>
      <w:spacing w:after="0" w:line="240" w:lineRule="auto"/>
    </w:pPr>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10">
    <w:name w:val="Medium Grid 2 Accent 1"/>
    <w:basedOn w:val="a3"/>
    <w:uiPriority w:val="68"/>
    <w:rsid w:val="00BE71D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3-1">
    <w:name w:val="Medium Grid 3 Accent 1"/>
    <w:basedOn w:val="a3"/>
    <w:uiPriority w:val="69"/>
    <w:rsid w:val="00BE71D9"/>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
    <w:name w:val="Dark List Accent 1"/>
    <w:basedOn w:val="a3"/>
    <w:uiPriority w:val="70"/>
    <w:rsid w:val="00BE71D9"/>
    <w:pPr>
      <w:spacing w:after="0" w:line="240" w:lineRule="auto"/>
    </w:pPr>
    <w:rPr>
      <w:color w:val="FFFFFF" w:themeColor="background1"/>
      <w:lang w:val="en-US"/>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0">
    <w:name w:val="Colorful Shading Accent 1"/>
    <w:basedOn w:val="a3"/>
    <w:uiPriority w:val="71"/>
    <w:rsid w:val="00BE71D9"/>
    <w:pPr>
      <w:spacing w:after="0" w:line="240" w:lineRule="auto"/>
    </w:pPr>
    <w:rPr>
      <w:color w:val="000000" w:themeColor="text1"/>
      <w:lang w:val="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1">
    <w:name w:val="Colorful List Accent 1"/>
    <w:basedOn w:val="a3"/>
    <w:uiPriority w:val="72"/>
    <w:rsid w:val="00BE71D9"/>
    <w:pPr>
      <w:spacing w:after="0" w:line="240" w:lineRule="auto"/>
    </w:pPr>
    <w:rPr>
      <w:color w:val="000000" w:themeColor="text1"/>
      <w:lang w:val="en-US"/>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
    <w:name w:val="Colorful Grid Accent 1"/>
    <w:basedOn w:val="a3"/>
    <w:uiPriority w:val="73"/>
    <w:rsid w:val="00BE71D9"/>
    <w:pPr>
      <w:spacing w:after="0" w:line="240" w:lineRule="auto"/>
    </w:pPr>
    <w:rPr>
      <w:color w:val="000000" w:themeColor="text1"/>
      <w:lang w:val="en-US"/>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Light Shading Accent 2"/>
    <w:basedOn w:val="a3"/>
    <w:uiPriority w:val="60"/>
    <w:rsid w:val="00BE71D9"/>
    <w:pPr>
      <w:spacing w:after="0" w:line="240" w:lineRule="auto"/>
    </w:pPr>
    <w:rPr>
      <w:color w:val="943634" w:themeColor="accent2" w:themeShade="BF"/>
      <w:lang w:val="en-US"/>
    </w:rPr>
    <w:tblPr>
      <w:tblStyleRowBandSize w:val="1"/>
      <w:tblStyleColBandSize w:val="1"/>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0">
    <w:name w:val="Light List Accent 2"/>
    <w:basedOn w:val="a3"/>
    <w:uiPriority w:val="61"/>
    <w:rsid w:val="00BE71D9"/>
    <w:pPr>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C0504D" w:themeFill="accent2"/>
      </w:tcPr>
    </w:tblStylePr>
    <w:tblStylePr w:type="lastRow">
      <w:pPr>
        <w:spacing w:beforeLines="0" w:beforeAutospacing="0" w:afterLines="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1">
    <w:name w:val="Light Grid Accent 2"/>
    <w:basedOn w:val="a3"/>
    <w:uiPriority w:val="62"/>
    <w:rsid w:val="00BE71D9"/>
    <w:pPr>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2">
    <w:name w:val="Medium Shading 1 Accent 2"/>
    <w:basedOn w:val="a3"/>
    <w:uiPriority w:val="63"/>
    <w:rsid w:val="00BE71D9"/>
    <w:pPr>
      <w:spacing w:after="0" w:line="240" w:lineRule="auto"/>
    </w:pPr>
    <w:rPr>
      <w:lang w:val="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Autospacing="0" w:afterLines="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2-2">
    <w:name w:val="Medium Shading 2 Accent 2"/>
    <w:basedOn w:val="a3"/>
    <w:uiPriority w:val="64"/>
    <w:rsid w:val="00BE71D9"/>
    <w:pPr>
      <w:spacing w:after="0" w:line="240" w:lineRule="auto"/>
    </w:pPr>
    <w:rPr>
      <w:lang w:val="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List 1 Accent 2"/>
    <w:basedOn w:val="a3"/>
    <w:uiPriority w:val="65"/>
    <w:rsid w:val="00BE71D9"/>
    <w:pPr>
      <w:spacing w:after="0" w:line="240" w:lineRule="auto"/>
    </w:pPr>
    <w:rPr>
      <w:color w:val="000000" w:themeColor="text1"/>
      <w:lang w:val="en-US"/>
    </w:rPr>
    <w:tblPr>
      <w:tblStyleRowBandSize w:val="1"/>
      <w:tblStyleColBandSize w:val="1"/>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2-20">
    <w:name w:val="Medium List 2 Accent 2"/>
    <w:basedOn w:val="a3"/>
    <w:uiPriority w:val="66"/>
    <w:rsid w:val="00BE71D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21">
    <w:name w:val="Medium Grid 1 Accent 2"/>
    <w:basedOn w:val="a3"/>
    <w:uiPriority w:val="67"/>
    <w:rsid w:val="00BE71D9"/>
    <w:pPr>
      <w:spacing w:after="0" w:line="240" w:lineRule="auto"/>
    </w:pPr>
    <w:rPr>
      <w:lang w:val="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21">
    <w:name w:val="Medium Grid 2 Accent 2"/>
    <w:basedOn w:val="a3"/>
    <w:uiPriority w:val="68"/>
    <w:rsid w:val="00BE71D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3-2">
    <w:name w:val="Medium Grid 3 Accent 2"/>
    <w:basedOn w:val="a3"/>
    <w:uiPriority w:val="69"/>
    <w:rsid w:val="00BE71D9"/>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22">
    <w:name w:val="Dark List Accent 2"/>
    <w:basedOn w:val="a3"/>
    <w:uiPriority w:val="70"/>
    <w:rsid w:val="00BE71D9"/>
    <w:pPr>
      <w:spacing w:after="0" w:line="240" w:lineRule="auto"/>
    </w:pPr>
    <w:rPr>
      <w:color w:val="FFFFFF" w:themeColor="background1"/>
      <w:lang w:val="en-US"/>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23">
    <w:name w:val="Colorful Shading Accent 2"/>
    <w:basedOn w:val="a3"/>
    <w:uiPriority w:val="71"/>
    <w:rsid w:val="00BE71D9"/>
    <w:pPr>
      <w:spacing w:after="0" w:line="240" w:lineRule="auto"/>
    </w:pPr>
    <w:rPr>
      <w:color w:val="000000" w:themeColor="text1"/>
      <w:lang w:val="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24">
    <w:name w:val="Colorful List Accent 2"/>
    <w:basedOn w:val="a3"/>
    <w:uiPriority w:val="72"/>
    <w:rsid w:val="00BE71D9"/>
    <w:pPr>
      <w:spacing w:after="0" w:line="240" w:lineRule="auto"/>
    </w:pPr>
    <w:rPr>
      <w:color w:val="000000" w:themeColor="text1"/>
      <w:lang w:val="en-US"/>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25">
    <w:name w:val="Colorful Grid Accent 2"/>
    <w:basedOn w:val="a3"/>
    <w:uiPriority w:val="73"/>
    <w:rsid w:val="00BE71D9"/>
    <w:pPr>
      <w:spacing w:after="0" w:line="240" w:lineRule="auto"/>
    </w:pPr>
    <w:rPr>
      <w:color w:val="000000" w:themeColor="text1"/>
      <w:lang w:val="en-US"/>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Light Shading Accent 3"/>
    <w:basedOn w:val="a3"/>
    <w:uiPriority w:val="60"/>
    <w:rsid w:val="00BE71D9"/>
    <w:pPr>
      <w:spacing w:after="0" w:line="240" w:lineRule="auto"/>
    </w:pPr>
    <w:rPr>
      <w:color w:val="76923C" w:themeColor="accent3" w:themeShade="BF"/>
      <w:lang w:val="en-US"/>
    </w:rPr>
    <w:tblPr>
      <w:tblStyleRowBandSize w:val="1"/>
      <w:tblStyleColBandSize w:val="1"/>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List Accent 3"/>
    <w:basedOn w:val="a3"/>
    <w:uiPriority w:val="61"/>
    <w:rsid w:val="00BE71D9"/>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1">
    <w:name w:val="Light Grid Accent 3"/>
    <w:basedOn w:val="a3"/>
    <w:uiPriority w:val="62"/>
    <w:rsid w:val="00BE71D9"/>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3">
    <w:name w:val="Medium Shading 1 Accent 3"/>
    <w:basedOn w:val="a3"/>
    <w:uiPriority w:val="63"/>
    <w:rsid w:val="00BE71D9"/>
    <w:pPr>
      <w:spacing w:after="0" w:line="240" w:lineRule="auto"/>
    </w:pPr>
    <w:rPr>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2-3">
    <w:name w:val="Medium Shading 2 Accent 3"/>
    <w:basedOn w:val="a3"/>
    <w:uiPriority w:val="64"/>
    <w:rsid w:val="00BE71D9"/>
    <w:pPr>
      <w:spacing w:after="0" w:line="240" w:lineRule="auto"/>
    </w:pPr>
    <w:rPr>
      <w:lang w:val="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Medium List 1 Accent 3"/>
    <w:basedOn w:val="a3"/>
    <w:uiPriority w:val="65"/>
    <w:rsid w:val="00BE71D9"/>
    <w:pPr>
      <w:spacing w:after="0" w:line="240" w:lineRule="auto"/>
    </w:pPr>
    <w:rPr>
      <w:color w:val="000000" w:themeColor="text1"/>
      <w:lang w:val="en-US"/>
    </w:rPr>
    <w:tblPr>
      <w:tblStyleRowBandSize w:val="1"/>
      <w:tblStyleColBandSize w:val="1"/>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2-30">
    <w:name w:val="Medium List 2 Accent 3"/>
    <w:basedOn w:val="a3"/>
    <w:uiPriority w:val="66"/>
    <w:rsid w:val="00BE71D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31">
    <w:name w:val="Medium Grid 1 Accent 3"/>
    <w:basedOn w:val="a3"/>
    <w:uiPriority w:val="67"/>
    <w:rsid w:val="00BE71D9"/>
    <w:pPr>
      <w:spacing w:after="0" w:line="240" w:lineRule="auto"/>
    </w:pPr>
    <w:rPr>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1">
    <w:name w:val="Medium Grid 2 Accent 3"/>
    <w:basedOn w:val="a3"/>
    <w:uiPriority w:val="68"/>
    <w:rsid w:val="00BE71D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3-3">
    <w:name w:val="Medium Grid 3 Accent 3"/>
    <w:basedOn w:val="a3"/>
    <w:uiPriority w:val="69"/>
    <w:rsid w:val="00BE71D9"/>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Dark List Accent 3"/>
    <w:basedOn w:val="a3"/>
    <w:uiPriority w:val="70"/>
    <w:rsid w:val="00BE71D9"/>
    <w:pPr>
      <w:spacing w:after="0" w:line="240" w:lineRule="auto"/>
    </w:pPr>
    <w:rPr>
      <w:color w:val="FFFFFF" w:themeColor="background1"/>
      <w:lang w:val="en-US"/>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33">
    <w:name w:val="Colorful Shading Accent 3"/>
    <w:basedOn w:val="a3"/>
    <w:uiPriority w:val="71"/>
    <w:rsid w:val="00BE71D9"/>
    <w:pPr>
      <w:spacing w:after="0" w:line="240" w:lineRule="auto"/>
    </w:pPr>
    <w:rPr>
      <w:color w:val="000000" w:themeColor="text1"/>
      <w:lang w:val="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34">
    <w:name w:val="Colorful List Accent 3"/>
    <w:basedOn w:val="a3"/>
    <w:uiPriority w:val="72"/>
    <w:rsid w:val="00BE71D9"/>
    <w:pPr>
      <w:spacing w:after="0" w:line="240" w:lineRule="auto"/>
    </w:pPr>
    <w:rPr>
      <w:color w:val="000000" w:themeColor="text1"/>
      <w:lang w:val="en-US"/>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35">
    <w:name w:val="Colorful Grid Accent 3"/>
    <w:basedOn w:val="a3"/>
    <w:uiPriority w:val="73"/>
    <w:rsid w:val="00BE71D9"/>
    <w:pPr>
      <w:spacing w:after="0" w:line="240" w:lineRule="auto"/>
    </w:pPr>
    <w:rPr>
      <w:color w:val="000000" w:themeColor="text1"/>
      <w:lang w:val="en-US"/>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Light Shading Accent 4"/>
    <w:basedOn w:val="a3"/>
    <w:uiPriority w:val="60"/>
    <w:rsid w:val="00BE71D9"/>
    <w:pPr>
      <w:spacing w:after="0" w:line="240" w:lineRule="auto"/>
    </w:pPr>
    <w:rPr>
      <w:color w:val="5F497A" w:themeColor="accent4" w:themeShade="BF"/>
      <w:lang w:val="en-US"/>
    </w:rPr>
    <w:tblPr>
      <w:tblStyleRowBandSize w:val="1"/>
      <w:tblStyleColBandSize w:val="1"/>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List Accent 4"/>
    <w:basedOn w:val="a3"/>
    <w:uiPriority w:val="61"/>
    <w:rsid w:val="00BE71D9"/>
    <w:pPr>
      <w:spacing w:after="0" w:line="240" w:lineRule="auto"/>
    </w:pPr>
    <w:rPr>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8064A2" w:themeFill="accent4"/>
      </w:tcPr>
    </w:tblStylePr>
    <w:tblStylePr w:type="lastRow">
      <w:pPr>
        <w:spacing w:beforeLines="0" w:beforeAutospacing="0" w:afterLines="0" w:afterAutospacing="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41">
    <w:name w:val="Light Grid Accent 4"/>
    <w:basedOn w:val="a3"/>
    <w:uiPriority w:val="62"/>
    <w:rsid w:val="00BE71D9"/>
    <w:pPr>
      <w:spacing w:after="0" w:line="240" w:lineRule="auto"/>
    </w:pPr>
    <w:rPr>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4">
    <w:name w:val="Medium Shading 1 Accent 4"/>
    <w:basedOn w:val="a3"/>
    <w:uiPriority w:val="63"/>
    <w:rsid w:val="00BE71D9"/>
    <w:pPr>
      <w:spacing w:after="0" w:line="240" w:lineRule="auto"/>
    </w:pPr>
    <w:rPr>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Lines="0" w:beforeAutospacing="0" w:afterLines="0" w:afterAutospacing="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2-4">
    <w:name w:val="Medium Shading 2 Accent 4"/>
    <w:basedOn w:val="a3"/>
    <w:uiPriority w:val="64"/>
    <w:rsid w:val="00BE71D9"/>
    <w:pPr>
      <w:spacing w:after="0" w:line="240" w:lineRule="auto"/>
    </w:pPr>
    <w:rPr>
      <w:lang w:val="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0">
    <w:name w:val="Medium List 1 Accent 4"/>
    <w:basedOn w:val="a3"/>
    <w:uiPriority w:val="65"/>
    <w:rsid w:val="00BE71D9"/>
    <w:pPr>
      <w:spacing w:after="0" w:line="240" w:lineRule="auto"/>
    </w:pPr>
    <w:rPr>
      <w:color w:val="000000" w:themeColor="text1"/>
      <w:lang w:val="en-US"/>
    </w:rPr>
    <w:tblPr>
      <w:tblStyleRowBandSize w:val="1"/>
      <w:tblStyleColBandSize w:val="1"/>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2-40">
    <w:name w:val="Medium List 2 Accent 4"/>
    <w:basedOn w:val="a3"/>
    <w:uiPriority w:val="66"/>
    <w:rsid w:val="00BE71D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41">
    <w:name w:val="Medium Grid 1 Accent 4"/>
    <w:basedOn w:val="a3"/>
    <w:uiPriority w:val="67"/>
    <w:rsid w:val="00BE71D9"/>
    <w:pPr>
      <w:spacing w:after="0" w:line="240" w:lineRule="auto"/>
    </w:pPr>
    <w:rPr>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41">
    <w:name w:val="Medium Grid 2 Accent 4"/>
    <w:basedOn w:val="a3"/>
    <w:uiPriority w:val="68"/>
    <w:rsid w:val="00BE71D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3-4">
    <w:name w:val="Medium Grid 3 Accent 4"/>
    <w:basedOn w:val="a3"/>
    <w:uiPriority w:val="69"/>
    <w:rsid w:val="00BE71D9"/>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42">
    <w:name w:val="Dark List Accent 4"/>
    <w:basedOn w:val="a3"/>
    <w:uiPriority w:val="70"/>
    <w:rsid w:val="00BE71D9"/>
    <w:pPr>
      <w:spacing w:after="0" w:line="240" w:lineRule="auto"/>
    </w:pPr>
    <w:rPr>
      <w:color w:val="FFFFFF" w:themeColor="background1"/>
      <w:lang w:val="en-US"/>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43">
    <w:name w:val="Colorful Shading Accent 4"/>
    <w:basedOn w:val="a3"/>
    <w:uiPriority w:val="71"/>
    <w:rsid w:val="00BE71D9"/>
    <w:pPr>
      <w:spacing w:after="0" w:line="240" w:lineRule="auto"/>
    </w:pPr>
    <w:rPr>
      <w:color w:val="000000" w:themeColor="text1"/>
      <w:lang w:val="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44">
    <w:name w:val="Colorful List Accent 4"/>
    <w:basedOn w:val="a3"/>
    <w:uiPriority w:val="72"/>
    <w:rsid w:val="00BE71D9"/>
    <w:pPr>
      <w:spacing w:after="0" w:line="240" w:lineRule="auto"/>
    </w:pPr>
    <w:rPr>
      <w:color w:val="000000" w:themeColor="text1"/>
      <w:lang w:val="en-US"/>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45">
    <w:name w:val="Colorful Grid Accent 4"/>
    <w:basedOn w:val="a3"/>
    <w:uiPriority w:val="73"/>
    <w:rsid w:val="00BE71D9"/>
    <w:pPr>
      <w:spacing w:after="0" w:line="240" w:lineRule="auto"/>
    </w:pPr>
    <w:rPr>
      <w:color w:val="000000" w:themeColor="text1"/>
      <w:lang w:val="en-US"/>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Light Shading Accent 5"/>
    <w:basedOn w:val="a3"/>
    <w:uiPriority w:val="60"/>
    <w:rsid w:val="00BE71D9"/>
    <w:pPr>
      <w:spacing w:after="0" w:line="240" w:lineRule="auto"/>
    </w:pPr>
    <w:rPr>
      <w:color w:val="31849B" w:themeColor="accent5" w:themeShade="BF"/>
      <w:lang w:val="en-US"/>
    </w:rPr>
    <w:tblPr>
      <w:tblStyleRowBandSize w:val="1"/>
      <w:tblStyleColBandSize w:val="1"/>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3"/>
    <w:uiPriority w:val="61"/>
    <w:rsid w:val="00BE71D9"/>
    <w:pPr>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BACC6" w:themeFill="accent5"/>
      </w:tcPr>
    </w:tblStylePr>
    <w:tblStylePr w:type="lastRow">
      <w:pPr>
        <w:spacing w:beforeLines="0" w:beforeAutospacing="0" w:afterLines="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1">
    <w:name w:val="Light Grid Accent 5"/>
    <w:basedOn w:val="a3"/>
    <w:uiPriority w:val="62"/>
    <w:rsid w:val="00BE71D9"/>
    <w:pPr>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5">
    <w:name w:val="Medium Shading 1 Accent 5"/>
    <w:basedOn w:val="a3"/>
    <w:uiPriority w:val="63"/>
    <w:rsid w:val="00BE71D9"/>
    <w:pPr>
      <w:spacing w:after="0" w:line="240" w:lineRule="auto"/>
    </w:pPr>
    <w:rPr>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Autospacing="0" w:afterLines="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2-5">
    <w:name w:val="Medium Shading 2 Accent 5"/>
    <w:basedOn w:val="a3"/>
    <w:uiPriority w:val="64"/>
    <w:rsid w:val="00BE71D9"/>
    <w:pPr>
      <w:spacing w:after="0" w:line="240" w:lineRule="auto"/>
    </w:pPr>
    <w:rPr>
      <w:lang w:val="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0">
    <w:name w:val="Medium List 1 Accent 5"/>
    <w:basedOn w:val="a3"/>
    <w:uiPriority w:val="65"/>
    <w:rsid w:val="00BE71D9"/>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2-50">
    <w:name w:val="Medium List 2 Accent 5"/>
    <w:basedOn w:val="a3"/>
    <w:uiPriority w:val="66"/>
    <w:rsid w:val="00BE71D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51">
    <w:name w:val="Medium Grid 1 Accent 5"/>
    <w:basedOn w:val="a3"/>
    <w:uiPriority w:val="67"/>
    <w:rsid w:val="00BE71D9"/>
    <w:pPr>
      <w:spacing w:after="0" w:line="240" w:lineRule="auto"/>
    </w:pPr>
    <w:rPr>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51">
    <w:name w:val="Medium Grid 2 Accent 5"/>
    <w:basedOn w:val="a3"/>
    <w:uiPriority w:val="68"/>
    <w:rsid w:val="00BE71D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3-5">
    <w:name w:val="Medium Grid 3 Accent 5"/>
    <w:basedOn w:val="a3"/>
    <w:uiPriority w:val="69"/>
    <w:rsid w:val="00BE71D9"/>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52">
    <w:name w:val="Dark List Accent 5"/>
    <w:basedOn w:val="a3"/>
    <w:uiPriority w:val="70"/>
    <w:rsid w:val="00BE71D9"/>
    <w:pPr>
      <w:spacing w:after="0" w:line="240" w:lineRule="auto"/>
    </w:pPr>
    <w:rPr>
      <w:color w:val="FFFFFF" w:themeColor="background1"/>
      <w:lang w:val="en-US"/>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3">
    <w:name w:val="Colorful Shading Accent 5"/>
    <w:basedOn w:val="a3"/>
    <w:uiPriority w:val="71"/>
    <w:rsid w:val="00BE71D9"/>
    <w:pPr>
      <w:spacing w:after="0" w:line="240" w:lineRule="auto"/>
    </w:pPr>
    <w:rPr>
      <w:color w:val="000000" w:themeColor="text1"/>
      <w:lang w:val="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54">
    <w:name w:val="Colorful List Accent 5"/>
    <w:basedOn w:val="a3"/>
    <w:uiPriority w:val="72"/>
    <w:rsid w:val="00BE71D9"/>
    <w:pPr>
      <w:spacing w:after="0" w:line="240" w:lineRule="auto"/>
    </w:pPr>
    <w:rPr>
      <w:color w:val="000000" w:themeColor="text1"/>
      <w:lang w:val="en-US"/>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55">
    <w:name w:val="Colorful Grid Accent 5"/>
    <w:basedOn w:val="a3"/>
    <w:uiPriority w:val="73"/>
    <w:rsid w:val="00BE71D9"/>
    <w:pPr>
      <w:spacing w:after="0" w:line="240" w:lineRule="auto"/>
    </w:pPr>
    <w:rPr>
      <w:color w:val="000000" w:themeColor="text1"/>
      <w:lang w:val="en-US"/>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Light Shading Accent 6"/>
    <w:basedOn w:val="a3"/>
    <w:uiPriority w:val="60"/>
    <w:rsid w:val="00BE71D9"/>
    <w:pPr>
      <w:spacing w:after="0" w:line="240" w:lineRule="auto"/>
    </w:pPr>
    <w:rPr>
      <w:color w:val="E36C0A" w:themeColor="accent6" w:themeShade="BF"/>
      <w:lang w:val="en-US"/>
    </w:rPr>
    <w:tblPr>
      <w:tblStyleRowBandSize w:val="1"/>
      <w:tblStyleColBandSize w:val="1"/>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60">
    <w:name w:val="Light List Accent 6"/>
    <w:basedOn w:val="a3"/>
    <w:uiPriority w:val="61"/>
    <w:rsid w:val="00BE71D9"/>
    <w:pPr>
      <w:spacing w:after="0" w:line="240" w:lineRule="auto"/>
    </w:pPr>
    <w:rPr>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61">
    <w:name w:val="Light Grid Accent 6"/>
    <w:basedOn w:val="a3"/>
    <w:uiPriority w:val="62"/>
    <w:rsid w:val="00BE71D9"/>
    <w:pPr>
      <w:spacing w:after="0" w:line="240" w:lineRule="auto"/>
    </w:pPr>
    <w:rPr>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6">
    <w:name w:val="Medium Shading 1 Accent 6"/>
    <w:basedOn w:val="a3"/>
    <w:uiPriority w:val="63"/>
    <w:rsid w:val="00BE71D9"/>
    <w:pPr>
      <w:spacing w:after="0" w:line="240" w:lineRule="auto"/>
    </w:pPr>
    <w:rPr>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6">
    <w:name w:val="Medium Shading 2 Accent 6"/>
    <w:basedOn w:val="a3"/>
    <w:uiPriority w:val="64"/>
    <w:rsid w:val="00BE71D9"/>
    <w:pPr>
      <w:spacing w:after="0" w:line="240" w:lineRule="auto"/>
    </w:pPr>
    <w:rPr>
      <w:lang w:val="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List 1 Accent 6"/>
    <w:basedOn w:val="a3"/>
    <w:uiPriority w:val="65"/>
    <w:rsid w:val="00BE71D9"/>
    <w:pPr>
      <w:spacing w:after="0" w:line="240" w:lineRule="auto"/>
    </w:pPr>
    <w:rPr>
      <w:color w:val="000000" w:themeColor="text1"/>
      <w:lang w:val="en-US"/>
    </w:rPr>
    <w:tblPr>
      <w:tblStyleRowBandSize w:val="1"/>
      <w:tblStyleColBandSize w:val="1"/>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0">
    <w:name w:val="Medium List 2 Accent 6"/>
    <w:basedOn w:val="a3"/>
    <w:uiPriority w:val="66"/>
    <w:rsid w:val="00BE71D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Grid 1 Accent 6"/>
    <w:basedOn w:val="a3"/>
    <w:uiPriority w:val="67"/>
    <w:rsid w:val="00BE71D9"/>
    <w:pPr>
      <w:spacing w:after="0" w:line="240" w:lineRule="auto"/>
    </w:pPr>
    <w:rPr>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61">
    <w:name w:val="Medium Grid 2 Accent 6"/>
    <w:basedOn w:val="a3"/>
    <w:uiPriority w:val="68"/>
    <w:rsid w:val="00BE71D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6">
    <w:name w:val="Medium Grid 3 Accent 6"/>
    <w:basedOn w:val="a3"/>
    <w:uiPriority w:val="69"/>
    <w:rsid w:val="00BE71D9"/>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2">
    <w:name w:val="Dark List Accent 6"/>
    <w:basedOn w:val="a3"/>
    <w:uiPriority w:val="70"/>
    <w:rsid w:val="00BE71D9"/>
    <w:pPr>
      <w:spacing w:after="0" w:line="240" w:lineRule="auto"/>
    </w:pPr>
    <w:rPr>
      <w:color w:val="FFFFFF" w:themeColor="background1"/>
      <w:lang w:val="en-US"/>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63">
    <w:name w:val="Colorful Shading Accent 6"/>
    <w:basedOn w:val="a3"/>
    <w:uiPriority w:val="71"/>
    <w:rsid w:val="00BE71D9"/>
    <w:pPr>
      <w:spacing w:after="0" w:line="240" w:lineRule="auto"/>
    </w:pPr>
    <w:rPr>
      <w:color w:val="000000" w:themeColor="text1"/>
      <w:lang w:val="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64">
    <w:name w:val="Colorful List Accent 6"/>
    <w:basedOn w:val="a3"/>
    <w:uiPriority w:val="72"/>
    <w:rsid w:val="00BE71D9"/>
    <w:pPr>
      <w:spacing w:after="0" w:line="240" w:lineRule="auto"/>
    </w:pPr>
    <w:rPr>
      <w:color w:val="000000" w:themeColor="text1"/>
      <w:lang w:val="en-US"/>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65">
    <w:name w:val="Colorful Grid Accent 6"/>
    <w:basedOn w:val="a3"/>
    <w:uiPriority w:val="73"/>
    <w:rsid w:val="00BE71D9"/>
    <w:pPr>
      <w:spacing w:after="0" w:line="240" w:lineRule="auto"/>
    </w:pPr>
    <w:rPr>
      <w:color w:val="000000" w:themeColor="text1"/>
      <w:lang w:val="en-US"/>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9">
    <w:name w:val="Светлая заливка1"/>
    <w:basedOn w:val="a3"/>
    <w:uiPriority w:val="60"/>
    <w:rsid w:val="00BE71D9"/>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0">
    <w:name w:val="Светлая заливка - Акцент 11"/>
    <w:basedOn w:val="a3"/>
    <w:uiPriority w:val="60"/>
    <w:rsid w:val="00BE71D9"/>
    <w:pPr>
      <w:spacing w:after="0" w:line="240" w:lineRule="auto"/>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a">
    <w:name w:val="Светлый список1"/>
    <w:basedOn w:val="a3"/>
    <w:uiPriority w:val="61"/>
    <w:rsid w:val="00BE71D9"/>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1">
    <w:name w:val="Светлый список - Акцент 11"/>
    <w:basedOn w:val="a3"/>
    <w:uiPriority w:val="61"/>
    <w:rsid w:val="00BE71D9"/>
    <w:pPr>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b">
    <w:name w:val="Светлая сетка1"/>
    <w:basedOn w:val="a3"/>
    <w:uiPriority w:val="62"/>
    <w:rsid w:val="00BE71D9"/>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2">
    <w:name w:val="Светлая сетка - Акцент 11"/>
    <w:basedOn w:val="a3"/>
    <w:uiPriority w:val="62"/>
    <w:rsid w:val="00BE71D9"/>
    <w:pPr>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0">
    <w:name w:val="Средняя заливка 11"/>
    <w:basedOn w:val="a3"/>
    <w:uiPriority w:val="63"/>
    <w:rsid w:val="00BE71D9"/>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BE71D9"/>
    <w:pPr>
      <w:spacing w:after="0" w:line="240" w:lineRule="auto"/>
    </w:pPr>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212">
    <w:name w:val="Средняя заливка 21"/>
    <w:basedOn w:val="a3"/>
    <w:uiPriority w:val="64"/>
    <w:rsid w:val="00BE71D9"/>
    <w:pPr>
      <w:spacing w:after="0" w:line="240" w:lineRule="auto"/>
    </w:pPr>
    <w:rPr>
      <w:lang w:val="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BE71D9"/>
    <w:pPr>
      <w:spacing w:after="0" w:line="240" w:lineRule="auto"/>
    </w:pPr>
    <w:rPr>
      <w:lang w:val="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uiPriority w:val="65"/>
    <w:rsid w:val="00BE71D9"/>
    <w:pPr>
      <w:spacing w:after="0" w:line="240" w:lineRule="auto"/>
    </w:pPr>
    <w:rPr>
      <w:color w:val="000000" w:themeColor="text1"/>
      <w:lang w:val="en-US"/>
    </w:rPr>
    <w:tblPr>
      <w:tblStyleRowBandSize w:val="1"/>
      <w:tblStyleColBandSize w:val="1"/>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BE71D9"/>
    <w:pPr>
      <w:spacing w:after="0" w:line="240" w:lineRule="auto"/>
    </w:pPr>
    <w:rPr>
      <w:color w:val="000000" w:themeColor="text1"/>
      <w:lang w:val="en-US"/>
    </w:rPr>
    <w:tblPr>
      <w:tblStyleRowBandSize w:val="1"/>
      <w:tblStyleColBandSize w:val="1"/>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3">
    <w:name w:val="Средний список 21"/>
    <w:basedOn w:val="a3"/>
    <w:uiPriority w:val="66"/>
    <w:rsid w:val="00BE71D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сетка 11"/>
    <w:basedOn w:val="a3"/>
    <w:uiPriority w:val="67"/>
    <w:rsid w:val="00BE71D9"/>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4">
    <w:name w:val="Средняя сетка 21"/>
    <w:basedOn w:val="a3"/>
    <w:uiPriority w:val="68"/>
    <w:rsid w:val="00BE71D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311">
    <w:name w:val="Средняя сетка 31"/>
    <w:basedOn w:val="a3"/>
    <w:uiPriority w:val="69"/>
    <w:rsid w:val="00BE71D9"/>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1c">
    <w:name w:val="Темный список1"/>
    <w:basedOn w:val="a3"/>
    <w:uiPriority w:val="70"/>
    <w:rsid w:val="00BE71D9"/>
    <w:pPr>
      <w:spacing w:after="0" w:line="240" w:lineRule="auto"/>
    </w:pPr>
    <w:rPr>
      <w:color w:val="FFFFFF" w:themeColor="background1"/>
      <w:lang w:val="en-US"/>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d">
    <w:name w:val="Цветная заливка1"/>
    <w:basedOn w:val="a3"/>
    <w:uiPriority w:val="71"/>
    <w:rsid w:val="00BE71D9"/>
    <w:pPr>
      <w:spacing w:after="0" w:line="240" w:lineRule="auto"/>
    </w:pPr>
    <w:rPr>
      <w:color w:val="000000" w:themeColor="text1"/>
      <w:lang w:val="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e">
    <w:name w:val="Цветной список1"/>
    <w:basedOn w:val="a3"/>
    <w:uiPriority w:val="72"/>
    <w:rsid w:val="00BE71D9"/>
    <w:pPr>
      <w:spacing w:after="0" w:line="240" w:lineRule="auto"/>
    </w:pPr>
    <w:rPr>
      <w:color w:val="000000" w:themeColor="text1"/>
      <w:lang w:val="en-US"/>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f">
    <w:name w:val="Цветная сетка1"/>
    <w:basedOn w:val="a3"/>
    <w:uiPriority w:val="73"/>
    <w:rsid w:val="00BE71D9"/>
    <w:pPr>
      <w:spacing w:after="0" w:line="240" w:lineRule="auto"/>
    </w:pPr>
    <w:rPr>
      <w:color w:val="000000" w:themeColor="text1"/>
      <w:lang w:val="en-US"/>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3">
    <w:name w:val="Таблица-сетка 1 светлая1"/>
    <w:basedOn w:val="a3"/>
    <w:uiPriority w:val="46"/>
    <w:rsid w:val="00BE71D9"/>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0">
    <w:name w:val="List Bullet"/>
    <w:basedOn w:val="a1"/>
    <w:uiPriority w:val="99"/>
    <w:semiHidden/>
    <w:unhideWhenUsed/>
    <w:rsid w:val="00BE71D9"/>
    <w:pPr>
      <w:numPr>
        <w:numId w:val="1"/>
      </w:numPr>
      <w:contextualSpacing/>
    </w:pPr>
  </w:style>
  <w:style w:type="paragraph" w:styleId="a">
    <w:name w:val="List Number"/>
    <w:basedOn w:val="a1"/>
    <w:uiPriority w:val="99"/>
    <w:semiHidden/>
    <w:unhideWhenUsed/>
    <w:rsid w:val="00BE71D9"/>
    <w:pPr>
      <w:numPr>
        <w:numId w:val="3"/>
      </w:numPr>
      <w:contextualSpacing/>
    </w:pPr>
  </w:style>
  <w:style w:type="paragraph" w:styleId="20">
    <w:name w:val="List Bullet 2"/>
    <w:basedOn w:val="a1"/>
    <w:uiPriority w:val="99"/>
    <w:semiHidden/>
    <w:unhideWhenUsed/>
    <w:rsid w:val="00BE71D9"/>
    <w:pPr>
      <w:numPr>
        <w:numId w:val="5"/>
      </w:numPr>
      <w:contextualSpacing/>
    </w:pPr>
  </w:style>
  <w:style w:type="paragraph" w:styleId="30">
    <w:name w:val="List Bullet 3"/>
    <w:basedOn w:val="a1"/>
    <w:uiPriority w:val="99"/>
    <w:semiHidden/>
    <w:unhideWhenUsed/>
    <w:rsid w:val="00BE71D9"/>
    <w:pPr>
      <w:numPr>
        <w:numId w:val="7"/>
      </w:numPr>
      <w:contextualSpacing/>
    </w:pPr>
  </w:style>
  <w:style w:type="paragraph" w:styleId="2">
    <w:name w:val="List Number 2"/>
    <w:basedOn w:val="a1"/>
    <w:uiPriority w:val="99"/>
    <w:semiHidden/>
    <w:unhideWhenUsed/>
    <w:rsid w:val="00BE71D9"/>
    <w:pPr>
      <w:numPr>
        <w:numId w:val="9"/>
      </w:numPr>
      <w:contextualSpacing/>
    </w:pPr>
  </w:style>
  <w:style w:type="paragraph" w:styleId="3">
    <w:name w:val="List Number 3"/>
    <w:basedOn w:val="a1"/>
    <w:uiPriority w:val="99"/>
    <w:semiHidden/>
    <w:unhideWhenUsed/>
    <w:rsid w:val="00BE71D9"/>
    <w:pPr>
      <w:numPr>
        <w:numId w:val="11"/>
      </w:numPr>
      <w:contextualSpacing/>
    </w:pPr>
  </w:style>
</w:styles>
</file>

<file path=word/webSettings.xml><?xml version="1.0" encoding="utf-8"?>
<w:webSettings xmlns:r="http://schemas.openxmlformats.org/officeDocument/2006/relationships" xmlns:w="http://schemas.openxmlformats.org/wordprocessingml/2006/main">
  <w:divs>
    <w:div w:id="20239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ol-collection.edu.ru" TargetMode="External"/><Relationship Id="rId13" Type="http://schemas.openxmlformats.org/officeDocument/2006/relationships/hyperlink" Target="https://uchi.ru/" TargetMode="External"/><Relationship Id="rId18" Type="http://schemas.openxmlformats.org/officeDocument/2006/relationships/hyperlink" Target="https://resh.edu.ru/subject/3/" TargetMode="External"/><Relationship Id="rId26" Type="http://schemas.openxmlformats.org/officeDocument/2006/relationships/hyperlink" Target="http://scool-collection.edu.r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esh.edu.ru/subject/3/" TargetMode="External"/><Relationship Id="rId34" Type="http://schemas.openxmlformats.org/officeDocument/2006/relationships/hyperlink" Target="https://uchi.ru/" TargetMode="External"/><Relationship Id="rId7" Type="http://schemas.openxmlformats.org/officeDocument/2006/relationships/hyperlink" Target="https://uchi.ru/" TargetMode="External"/><Relationship Id="rId12" Type="http://schemas.openxmlformats.org/officeDocument/2006/relationships/hyperlink" Target="https://resh.edu.ru/subject/3/" TargetMode="External"/><Relationship Id="rId17" Type="http://schemas.openxmlformats.org/officeDocument/2006/relationships/hyperlink" Target="http://scool-collection.edu.ru" TargetMode="External"/><Relationship Id="rId25" Type="http://schemas.openxmlformats.org/officeDocument/2006/relationships/hyperlink" Target="https://uchi.ru/" TargetMode="External"/><Relationship Id="rId33" Type="http://schemas.openxmlformats.org/officeDocument/2006/relationships/hyperlink" Target="https://resh.edu.ru/subject/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chi.ru/" TargetMode="External"/><Relationship Id="rId20" Type="http://schemas.openxmlformats.org/officeDocument/2006/relationships/hyperlink" Target="http://scool-collection.edu.ru" TargetMode="External"/><Relationship Id="rId29" Type="http://schemas.openxmlformats.org/officeDocument/2006/relationships/hyperlink" Target="http://scool-collection.edu.ru" TargetMode="External"/><Relationship Id="rId1" Type="http://schemas.openxmlformats.org/officeDocument/2006/relationships/numbering" Target="numbering.xml"/><Relationship Id="rId6" Type="http://schemas.openxmlformats.org/officeDocument/2006/relationships/hyperlink" Target="https://resh.edu.ru/subject/3/" TargetMode="External"/><Relationship Id="rId11" Type="http://schemas.openxmlformats.org/officeDocument/2006/relationships/hyperlink" Target="http://scool-collection.edu.ru" TargetMode="External"/><Relationship Id="rId24" Type="http://schemas.openxmlformats.org/officeDocument/2006/relationships/hyperlink" Target="https://resh.edu.ru/subject/3/" TargetMode="External"/><Relationship Id="rId32" Type="http://schemas.openxmlformats.org/officeDocument/2006/relationships/hyperlink" Target="http://scool-collection.edu.ru" TargetMode="External"/><Relationship Id="rId37" Type="http://schemas.openxmlformats.org/officeDocument/2006/relationships/hyperlink" Target="https://uchi.ru/-" TargetMode="External"/><Relationship Id="rId5" Type="http://schemas.openxmlformats.org/officeDocument/2006/relationships/hyperlink" Target="http://scool-collection.edu.ru" TargetMode="External"/><Relationship Id="rId15" Type="http://schemas.openxmlformats.org/officeDocument/2006/relationships/hyperlink" Target="https://resh.edu.ru/subject/3/" TargetMode="External"/><Relationship Id="rId23" Type="http://schemas.openxmlformats.org/officeDocument/2006/relationships/hyperlink" Target="http://scool-collection.edu.ru" TargetMode="External"/><Relationship Id="rId28" Type="http://schemas.openxmlformats.org/officeDocument/2006/relationships/hyperlink" Target="https://uchi.ru/" TargetMode="External"/><Relationship Id="rId36" Type="http://schemas.openxmlformats.org/officeDocument/2006/relationships/hyperlink" Target="https://resh.edu.ru/special-course/" TargetMode="External"/><Relationship Id="rId10" Type="http://schemas.openxmlformats.org/officeDocument/2006/relationships/hyperlink" Target="https://uchi.ru/" TargetMode="External"/><Relationship Id="rId19" Type="http://schemas.openxmlformats.org/officeDocument/2006/relationships/hyperlink" Target="https://uchi.ru/" TargetMode="External"/><Relationship Id="rId31" Type="http://schemas.openxmlformats.org/officeDocument/2006/relationships/hyperlink" Target="https://uchi.ru/" TargetMode="External"/><Relationship Id="rId4" Type="http://schemas.openxmlformats.org/officeDocument/2006/relationships/webSettings" Target="webSettings.xml"/><Relationship Id="rId9" Type="http://schemas.openxmlformats.org/officeDocument/2006/relationships/hyperlink" Target="https://resh.edu.ru/subject/3/" TargetMode="External"/><Relationship Id="rId14" Type="http://schemas.openxmlformats.org/officeDocument/2006/relationships/hyperlink" Target="http://scool-collection.edu.ru" TargetMode="External"/><Relationship Id="rId22" Type="http://schemas.openxmlformats.org/officeDocument/2006/relationships/hyperlink" Target="https://uchi.ru/" TargetMode="External"/><Relationship Id="rId27" Type="http://schemas.openxmlformats.org/officeDocument/2006/relationships/hyperlink" Target="https://resh.edu.ru/subject/3/" TargetMode="External"/><Relationship Id="rId30" Type="http://schemas.openxmlformats.org/officeDocument/2006/relationships/hyperlink" Target="https://resh.edu.ru/subject/3/" TargetMode="External"/><Relationship Id="rId35" Type="http://schemas.openxmlformats.org/officeDocument/2006/relationships/hyperlink" Target="http://sc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8166</Words>
  <Characters>46549</Characters>
  <Application>Microsoft Office Word</Application>
  <DocSecurity>0</DocSecurity>
  <Lines>387</Lines>
  <Paragraphs>109</Paragraphs>
  <ScaleCrop>false</ScaleCrop>
  <Company/>
  <LinksUpToDate>false</LinksUpToDate>
  <CharactersWithSpaces>54606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КОМиКО</dc:creator>
  <cp:lastModifiedBy>КОМиКО</cp:lastModifiedBy>
  <cp:revision>1</cp:revision>
  <dcterms:created xsi:type="dcterms:W3CDTF">2023-10-13T12:18:00Z</dcterms:created>
  <dcterms:modified xsi:type="dcterms:W3CDTF">2023-10-13T12:19:00Z</dcterms:modified>
</cp:coreProperties>
</file>